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CA12" w14:textId="77777777" w:rsidR="00D21F1D" w:rsidRDefault="00D21F1D" w:rsidP="00D21F1D">
      <w:pPr>
        <w:keepNext/>
        <w:numPr>
          <w:ilvl w:val="1"/>
          <w:numId w:val="0"/>
        </w:numPr>
        <w:spacing w:after="120" w:line="360" w:lineRule="auto"/>
        <w:jc w:val="center"/>
        <w:outlineLvl w:val="1"/>
        <w:rPr>
          <w:rFonts w:ascii="Cambria" w:eastAsia="Times New Roman" w:hAnsi="Cambria"/>
          <w:b/>
          <w:bCs/>
          <w:i/>
          <w:iCs/>
          <w:sz w:val="28"/>
          <w:szCs w:val="28"/>
          <w:lang w:val="en-US" w:eastAsia="de-CH"/>
        </w:rPr>
      </w:pPr>
      <w:r w:rsidRPr="00FF7B3B">
        <w:rPr>
          <w:rFonts w:ascii="Cambria" w:eastAsia="Times New Roman" w:hAnsi="Cambria"/>
          <w:b/>
          <w:bCs/>
          <w:i/>
          <w:iCs/>
          <w:sz w:val="28"/>
          <w:szCs w:val="28"/>
          <w:lang w:val="en-US" w:eastAsia="de-CH"/>
        </w:rPr>
        <w:t>Editorial</w:t>
      </w:r>
    </w:p>
    <w:p w14:paraId="3022BB81" w14:textId="77777777" w:rsidR="00D21F1D" w:rsidRPr="00FF7B3B" w:rsidRDefault="007B32B2" w:rsidP="00D21F1D">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D21F1D">
        <w:rPr>
          <w:rFonts w:ascii="Cambria" w:eastAsia="Times New Roman" w:hAnsi="Cambria"/>
          <w:b/>
          <w:bCs/>
          <w:i/>
          <w:iCs/>
          <w:sz w:val="28"/>
          <w:szCs w:val="28"/>
          <w:lang w:val="en-US" w:eastAsia="de-CH"/>
        </w:rPr>
        <w:t>Title</w:t>
      </w:r>
    </w:p>
    <w:p w14:paraId="3F8008B9" w14:textId="77777777" w:rsidR="00D21F1D" w:rsidRPr="004856A5" w:rsidRDefault="00D21F1D" w:rsidP="00D21F1D">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2DDB7846" w14:textId="77777777" w:rsidR="007B32B2" w:rsidRPr="00AB3D81" w:rsidRDefault="007B32B2" w:rsidP="007B32B2">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7A1F1D1" w14:textId="77777777" w:rsidR="007B32B2" w:rsidRPr="00AB3D81" w:rsidRDefault="007B32B2" w:rsidP="007B32B2">
      <w:pPr>
        <w:spacing w:after="120" w:line="360" w:lineRule="auto"/>
        <w:rPr>
          <w:lang w:val="en-US" w:eastAsia="de-CH"/>
        </w:rPr>
      </w:pPr>
    </w:p>
    <w:p w14:paraId="7AC6B757" w14:textId="77777777" w:rsidR="007B32B2" w:rsidRPr="00AB3D81" w:rsidRDefault="007B32B2" w:rsidP="007B32B2">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34746B55" w14:textId="77777777" w:rsidR="007B32B2" w:rsidRPr="00AB3D81" w:rsidRDefault="007B32B2" w:rsidP="007B32B2">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714676EA" w14:textId="77777777" w:rsidR="007B32B2" w:rsidRPr="00AB3D81" w:rsidRDefault="007B32B2" w:rsidP="007B32B2">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374CE372" w14:textId="77777777" w:rsidR="007B32B2" w:rsidRPr="00AB3D81" w:rsidRDefault="007B32B2" w:rsidP="007B32B2">
      <w:pPr>
        <w:spacing w:after="120" w:line="240" w:lineRule="auto"/>
        <w:rPr>
          <w:lang w:val="en-US" w:eastAsia="de-CH"/>
        </w:rPr>
      </w:pPr>
    </w:p>
    <w:p w14:paraId="1BBE70BF" w14:textId="77777777" w:rsidR="007B32B2" w:rsidRPr="00AB3D81" w:rsidRDefault="007B32B2" w:rsidP="007B32B2">
      <w:pPr>
        <w:spacing w:after="120" w:line="240" w:lineRule="auto"/>
        <w:rPr>
          <w:lang w:val="en-US" w:eastAsia="de-CH"/>
        </w:rPr>
      </w:pPr>
    </w:p>
    <w:p w14:paraId="73F80B2D" w14:textId="77777777" w:rsidR="007B32B2" w:rsidRPr="00AB3D81" w:rsidRDefault="007B32B2" w:rsidP="007B32B2">
      <w:pPr>
        <w:spacing w:after="120" w:line="360" w:lineRule="auto"/>
        <w:rPr>
          <w:lang w:val="en-US" w:eastAsia="de-CH"/>
        </w:rPr>
      </w:pPr>
      <w:r w:rsidRPr="00AB3D81">
        <w:rPr>
          <w:lang w:val="en-US" w:eastAsia="de-CH"/>
        </w:rPr>
        <w:t>Short Title: to be used as running head</w:t>
      </w:r>
    </w:p>
    <w:p w14:paraId="0DD1BB9B" w14:textId="77777777" w:rsidR="007B32B2" w:rsidRPr="00AB3D81" w:rsidRDefault="007B32B2" w:rsidP="007B32B2">
      <w:pPr>
        <w:spacing w:after="120" w:line="360" w:lineRule="auto"/>
        <w:rPr>
          <w:lang w:val="en-US" w:eastAsia="de-CH"/>
        </w:rPr>
      </w:pPr>
    </w:p>
    <w:p w14:paraId="4216DF55" w14:textId="77777777" w:rsidR="007B32B2" w:rsidRPr="00AB3D81" w:rsidRDefault="007B32B2" w:rsidP="007B32B2">
      <w:pPr>
        <w:spacing w:after="120" w:line="360" w:lineRule="auto"/>
        <w:rPr>
          <w:lang w:val="en-US" w:eastAsia="de-CH"/>
        </w:rPr>
      </w:pPr>
      <w:r w:rsidRPr="00AB3D81">
        <w:rPr>
          <w:lang w:val="en-US" w:eastAsia="de-CH"/>
        </w:rPr>
        <w:t>Corresponding Author:</w:t>
      </w:r>
    </w:p>
    <w:p w14:paraId="0282984C" w14:textId="45591599" w:rsidR="007B32B2" w:rsidRPr="00AB3D81" w:rsidRDefault="007B32B2" w:rsidP="007B32B2">
      <w:pPr>
        <w:spacing w:after="120" w:line="360" w:lineRule="auto"/>
        <w:rPr>
          <w:lang w:val="en-US" w:eastAsia="de-CH"/>
        </w:rPr>
      </w:pPr>
      <w:r w:rsidRPr="52762F18">
        <w:rPr>
          <w:lang w:val="en-US" w:eastAsia="de-CH"/>
        </w:rPr>
        <w:t>F</w:t>
      </w:r>
      <w:r w:rsidR="430818BC" w:rsidRPr="52762F18">
        <w:rPr>
          <w:lang w:val="en-US" w:eastAsia="de-CH"/>
        </w:rPr>
        <w:t>irst and last</w:t>
      </w:r>
      <w:r w:rsidRPr="52762F18">
        <w:rPr>
          <w:lang w:val="en-US" w:eastAsia="de-CH"/>
        </w:rPr>
        <w:t xml:space="preserve"> name</w:t>
      </w:r>
    </w:p>
    <w:p w14:paraId="560E5666" w14:textId="540AF11F" w:rsidR="007B32B2" w:rsidRPr="00AB3D81" w:rsidRDefault="007B32B2" w:rsidP="007B32B2">
      <w:pPr>
        <w:spacing w:after="120" w:line="360" w:lineRule="auto"/>
        <w:rPr>
          <w:lang w:val="en-US" w:eastAsia="de-CH"/>
        </w:rPr>
      </w:pPr>
      <w:r w:rsidRPr="52762F18">
        <w:rPr>
          <w:lang w:val="en-US" w:eastAsia="de-CH"/>
        </w:rPr>
        <w:t>E-mail</w:t>
      </w:r>
      <w:r w:rsidR="1019A626" w:rsidRPr="52762F18">
        <w:rPr>
          <w:lang w:val="en-US" w:eastAsia="de-CH"/>
        </w:rPr>
        <w:t xml:space="preserve"> address</w:t>
      </w:r>
      <w:r w:rsidRPr="52762F18">
        <w:rPr>
          <w:lang w:val="en-US" w:eastAsia="de-CH"/>
        </w:rPr>
        <w:t>:</w:t>
      </w:r>
    </w:p>
    <w:p w14:paraId="7F156C21" w14:textId="77777777" w:rsidR="007B32B2" w:rsidRPr="00AB3D81" w:rsidRDefault="007B32B2" w:rsidP="007B32B2">
      <w:pPr>
        <w:spacing w:after="120" w:line="360" w:lineRule="auto"/>
        <w:rPr>
          <w:lang w:val="en-US" w:eastAsia="de-CH"/>
        </w:rPr>
      </w:pPr>
    </w:p>
    <w:p w14:paraId="64259DDF" w14:textId="77777777" w:rsidR="007B32B2" w:rsidRPr="00AB3D81" w:rsidRDefault="007B32B2" w:rsidP="007B32B2">
      <w:pPr>
        <w:spacing w:after="120" w:line="360" w:lineRule="auto"/>
        <w:rPr>
          <w:lang w:val="en-US" w:eastAsia="de-CH"/>
        </w:rPr>
      </w:pPr>
      <w:r w:rsidRPr="00AB3D81">
        <w:rPr>
          <w:lang w:val="en-US" w:eastAsia="de-CH"/>
        </w:rPr>
        <w:t>Keywords: Please provide 3–5 keywords highlighting the most important points of your paper.</w:t>
      </w:r>
    </w:p>
    <w:p w14:paraId="122672DE" w14:textId="77777777" w:rsidR="00D21F1D" w:rsidRPr="004856A5" w:rsidRDefault="00D21F1D" w:rsidP="00721412">
      <w:pPr>
        <w:spacing w:after="120" w:line="360" w:lineRule="auto"/>
        <w:rPr>
          <w:lang w:val="en-US" w:eastAsia="de-CH"/>
        </w:rPr>
        <w:sectPr w:rsidR="00D21F1D" w:rsidRPr="004856A5">
          <w:footerReference w:type="default" r:id="rId11"/>
          <w:pgSz w:w="11906" w:h="16838"/>
          <w:pgMar w:top="1417" w:right="1417" w:bottom="1134" w:left="1417" w:header="708" w:footer="708" w:gutter="0"/>
          <w:cols w:space="708"/>
          <w:docGrid w:linePitch="360"/>
        </w:sectPr>
      </w:pPr>
    </w:p>
    <w:p w14:paraId="681175FA" w14:textId="77777777" w:rsidR="003E02A1" w:rsidRDefault="00387A07" w:rsidP="00721412">
      <w:pPr>
        <w:spacing w:after="120" w:line="360" w:lineRule="auto"/>
        <w:rPr>
          <w:rFonts w:ascii="Cambria" w:eastAsia="Times New Roman" w:hAnsi="Cambria"/>
          <w:b/>
          <w:bCs/>
          <w:sz w:val="26"/>
          <w:szCs w:val="26"/>
          <w:lang w:val="en-GB"/>
        </w:rPr>
      </w:pPr>
      <w:bookmarkStart w:id="0" w:name="_Toc460500633"/>
      <w:bookmarkStart w:id="1" w:name="_Toc460500638"/>
      <w:r w:rsidRPr="00C67A1A">
        <w:rPr>
          <w:rFonts w:ascii="Cambria" w:eastAsia="Times New Roman" w:hAnsi="Cambria"/>
          <w:b/>
          <w:bCs/>
          <w:sz w:val="26"/>
          <w:szCs w:val="26"/>
          <w:lang w:val="en-GB"/>
        </w:rPr>
        <w:lastRenderedPageBreak/>
        <w:t>Text</w:t>
      </w:r>
      <w:bookmarkEnd w:id="0"/>
    </w:p>
    <w:p w14:paraId="00E7F508" w14:textId="77777777" w:rsidR="00D21F1D" w:rsidRDefault="00D21F1D" w:rsidP="00721412">
      <w:pPr>
        <w:spacing w:after="120" w:line="360" w:lineRule="auto"/>
        <w:rPr>
          <w:lang w:val="en-US"/>
        </w:rPr>
      </w:pPr>
    </w:p>
    <w:p w14:paraId="5DAFD506" w14:textId="33F6F2BC" w:rsidR="00E40AF8" w:rsidRPr="004856A5" w:rsidRDefault="00090585" w:rsidP="00E40AF8">
      <w:pPr>
        <w:keepNext/>
        <w:spacing w:after="120" w:line="360" w:lineRule="auto"/>
        <w:ind w:hanging="11"/>
        <w:outlineLvl w:val="2"/>
        <w:rPr>
          <w:rFonts w:ascii="Cambria" w:eastAsia="Times New Roman" w:hAnsi="Cambria"/>
          <w:b/>
          <w:bCs/>
          <w:color w:val="39A956"/>
          <w:sz w:val="26"/>
          <w:szCs w:val="26"/>
          <w:lang w:val="en-US" w:eastAsia="de-CH"/>
        </w:rPr>
      </w:pPr>
      <w:r w:rsidRPr="4CF2C301">
        <w:rPr>
          <w:lang w:val="en-US"/>
        </w:rPr>
        <w:br w:type="page"/>
      </w:r>
      <w:bookmarkEnd w:id="1"/>
      <w:r w:rsidR="00E40AF8" w:rsidRPr="4CF2C301">
        <w:rPr>
          <w:rFonts w:ascii="Cambria" w:eastAsia="Times New Roman" w:hAnsi="Cambria"/>
          <w:b/>
          <w:bCs/>
          <w:sz w:val="26"/>
          <w:szCs w:val="26"/>
          <w:lang w:val="en-US" w:eastAsia="de-CH"/>
        </w:rPr>
        <w:lastRenderedPageBreak/>
        <w:t>Statements</w:t>
      </w:r>
    </w:p>
    <w:p w14:paraId="636ECE85" w14:textId="33F6F2BC" w:rsidR="00E40AF8" w:rsidRDefault="00E40AF8" w:rsidP="4CF2C301">
      <w:pPr>
        <w:pStyle w:val="Standardunter5"/>
        <w:spacing w:before="0" w:line="360" w:lineRule="auto"/>
        <w:ind w:left="0"/>
        <w:rPr>
          <w:rFonts w:cs="Calibri"/>
          <w:color w:val="000000"/>
        </w:rPr>
      </w:pPr>
      <w:r>
        <w:t>All papers must contain the following statements after the main body of the text and before the reference list</w:t>
      </w:r>
      <w:r w:rsidR="3A9C20FB">
        <w:rPr>
          <w:rFonts w:cs="Calibri"/>
          <w:color w:val="000000"/>
        </w:rPr>
        <w:t xml:space="preserve">. More detailed information can be found at </w:t>
      </w:r>
      <w:hyperlink r:id="rId12">
        <w:r w:rsidR="3A9C20FB" w:rsidRPr="4CF2C301">
          <w:rPr>
            <w:rStyle w:val="Hyperlink"/>
            <w:rFonts w:cs="Calibri"/>
          </w:rPr>
          <w:t>Publication Ethics and Editorial Policies | Karger Publishers</w:t>
        </w:r>
      </w:hyperlink>
      <w:r w:rsidR="3A9C20FB">
        <w:rPr>
          <w:rFonts w:cs="Calibri"/>
          <w:color w:val="000000"/>
        </w:rPr>
        <w:t>.</w:t>
      </w:r>
    </w:p>
    <w:p w14:paraId="7356F1F8" w14:textId="33F6F2BC" w:rsidR="4CF2C301" w:rsidRDefault="4CF2C301" w:rsidP="4CF2C301">
      <w:pPr>
        <w:spacing w:after="120" w:line="360" w:lineRule="auto"/>
        <w:rPr>
          <w:rFonts w:cs="Calibri"/>
          <w:color w:val="000000"/>
          <w:lang w:val="en-US"/>
        </w:rPr>
      </w:pPr>
    </w:p>
    <w:p w14:paraId="7AB7EFF8" w14:textId="33F6F2BC" w:rsidR="3A9C20FB" w:rsidRDefault="3A9C20FB" w:rsidP="4CF2C301">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206F1BE3" w14:textId="33F6F2BC" w:rsidR="3A9C20FB" w:rsidRDefault="3A9C20FB" w:rsidP="4CF2C301">
      <w:pPr>
        <w:pStyle w:val="Standardunter5"/>
        <w:spacing w:before="0" w:line="360" w:lineRule="auto"/>
        <w:ind w:left="0"/>
        <w:rPr>
          <w:rFonts w:cs="Calibri"/>
          <w:color w:val="000000"/>
        </w:rPr>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2C983F47" w14:textId="33F6F2BC" w:rsidR="4CF2C301" w:rsidRDefault="4CF2C301" w:rsidP="4CF2C301">
      <w:pPr>
        <w:pStyle w:val="Standardunter5"/>
        <w:spacing w:before="0" w:line="360" w:lineRule="auto"/>
        <w:ind w:left="0"/>
      </w:pPr>
    </w:p>
    <w:p w14:paraId="66479B17" w14:textId="3475D8C9" w:rsidR="5D82E23B" w:rsidRDefault="5D82E23B" w:rsidP="52762F18">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025E9E8F" w14:textId="028AA5B3" w:rsidR="5D82E23B" w:rsidRDefault="5D82E23B" w:rsidP="52762F18">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097A84BD" w14:textId="4FF9EFA7" w:rsidR="52762F18" w:rsidRDefault="52762F18" w:rsidP="52762F18">
      <w:pPr>
        <w:spacing w:after="120" w:line="360" w:lineRule="auto"/>
        <w:rPr>
          <w:rFonts w:cs="Calibri"/>
          <w:color w:val="000000"/>
          <w:lang w:val="en-US"/>
        </w:rPr>
      </w:pPr>
    </w:p>
    <w:p w14:paraId="7E3B8DD0" w14:textId="78947BD7" w:rsidR="5D82E23B" w:rsidRDefault="5D82E23B" w:rsidP="52762F18">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1195B4F6" w14:textId="67EF6501" w:rsidR="5D82E23B" w:rsidRPr="00B528A3" w:rsidRDefault="5D82E23B" w:rsidP="52762F18">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t>
      </w:r>
      <w:r w:rsidRPr="00B528A3">
        <w:rPr>
          <w:rFonts w:cs="Calibri"/>
          <w:lang w:val="en-GB"/>
        </w:rPr>
        <w:t xml:space="preserve">writing and decision to publish. If the sponsor or funder had no role in any of the above, </w:t>
      </w:r>
      <w:r w:rsidRPr="00B528A3">
        <w:rPr>
          <w:rStyle w:val="cf01"/>
          <w:rFonts w:ascii="Calibri" w:hAnsi="Calibri" w:cs="Calibri"/>
          <w:sz w:val="22"/>
          <w:szCs w:val="22"/>
          <w:lang w:val="en-US"/>
        </w:rPr>
        <w:t xml:space="preserve">please use the following statement: "The funder had no role  in the design, data collection, data analysis, and reporting of this study." </w:t>
      </w:r>
      <w:r w:rsidRPr="00B528A3">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B528A3">
        <w:rPr>
          <w:rStyle w:val="cf01"/>
          <w:rFonts w:ascii="Calibri" w:hAnsi="Calibri" w:cs="Calibri"/>
          <w:sz w:val="22"/>
          <w:szCs w:val="22"/>
          <w:lang w:val="en-US"/>
        </w:rPr>
        <w:t>If no funding was received for the study, please use the following statement: "This study was not supported by any sponsor or funder."</w:t>
      </w:r>
    </w:p>
    <w:p w14:paraId="65B49183" w14:textId="7CF71307" w:rsidR="52762F18" w:rsidRDefault="52762F18" w:rsidP="52762F18">
      <w:pPr>
        <w:spacing w:after="120" w:line="360" w:lineRule="auto"/>
        <w:rPr>
          <w:rFonts w:cs="Calibri"/>
          <w:color w:val="000000"/>
          <w:lang w:val="en-US"/>
        </w:rPr>
      </w:pPr>
    </w:p>
    <w:p w14:paraId="2198AB53" w14:textId="5A011AE8" w:rsidR="5D82E23B" w:rsidRDefault="5D82E23B" w:rsidP="52762F18">
      <w:pPr>
        <w:pStyle w:val="Heading6"/>
        <w:tabs>
          <w:tab w:val="left" w:pos="7962"/>
        </w:tabs>
        <w:spacing w:before="0" w:after="120" w:line="360" w:lineRule="auto"/>
        <w:ind w:left="0"/>
        <w:rPr>
          <w:rFonts w:eastAsia="Calibri" w:cs="Calibri"/>
          <w:color w:val="000000"/>
          <w:lang w:val="en-US"/>
        </w:rPr>
      </w:pPr>
      <w:r>
        <w:rPr>
          <w:rFonts w:ascii="Cambria" w:eastAsia="Cambria" w:hAnsi="Cambria" w:cs="Cambria"/>
          <w:color w:val="000000"/>
          <w:sz w:val="24"/>
          <w:szCs w:val="24"/>
          <w:lang w:val="en-US"/>
        </w:rPr>
        <w:t>Author Contributions</w:t>
      </w:r>
      <w:r w:rsidRPr="00B528A3">
        <w:rPr>
          <w:lang w:val="en-US"/>
        </w:rPr>
        <w:tab/>
      </w:r>
    </w:p>
    <w:p w14:paraId="152EAB5E" w14:textId="5E1244AB" w:rsidR="5D82E23B" w:rsidRDefault="5D82E23B" w:rsidP="52762F18">
      <w:pPr>
        <w:spacing w:after="120" w:line="360" w:lineRule="auto"/>
        <w:rPr>
          <w:rFonts w:cs="Calibri"/>
          <w:color w:val="000000"/>
          <w:lang w:val="en-US"/>
        </w:rPr>
      </w:pPr>
      <w:r>
        <w:rPr>
          <w:rFonts w:cs="Calibri"/>
          <w:color w:val="000000"/>
          <w:lang w:val="en-US"/>
        </w:rPr>
        <w:t>In the Author Contributions section, a short statement detailing the contributions of each person named as an author should be included. Please include the initials of each author and their contribution.  Contributors to the paper who do not fulfil the </w:t>
      </w:r>
      <w:hyperlink r:id="rId13">
        <w:r w:rsidRPr="52762F18">
          <w:rPr>
            <w:rStyle w:val="Hyperlink"/>
            <w:rFonts w:cs="Calibri"/>
            <w:lang w:val="en-US"/>
          </w:rPr>
          <w:t>ICMJE Criteria for Authorship</w:t>
        </w:r>
      </w:hyperlink>
      <w:r>
        <w:rPr>
          <w:rFonts w:cs="Calibri"/>
          <w:color w:val="000000"/>
          <w:lang w:val="en-US"/>
        </w:rPr>
        <w:t> should be credited in the Acknowledgement section.  </w:t>
      </w:r>
    </w:p>
    <w:p w14:paraId="3DFC6098" w14:textId="77777777" w:rsidR="004D0608" w:rsidRPr="004856A5" w:rsidRDefault="004D0608" w:rsidP="000F38A0">
      <w:pPr>
        <w:keepNext/>
        <w:numPr>
          <w:ilvl w:val="2"/>
          <w:numId w:val="0"/>
        </w:numPr>
        <w:spacing w:after="120" w:line="360" w:lineRule="auto"/>
        <w:outlineLvl w:val="2"/>
        <w:rPr>
          <w:lang w:val="en-US"/>
        </w:rPr>
        <w:sectPr w:rsidR="004D0608" w:rsidRPr="004856A5" w:rsidSect="00446204">
          <w:pgSz w:w="11906" w:h="16838"/>
          <w:pgMar w:top="1417" w:right="1417" w:bottom="1134" w:left="1417" w:header="708" w:footer="708" w:gutter="0"/>
          <w:lnNumType w:countBy="1" w:restart="continuous"/>
          <w:cols w:space="708"/>
          <w:docGrid w:linePitch="360"/>
        </w:sectPr>
      </w:pPr>
    </w:p>
    <w:p w14:paraId="08D951E9" w14:textId="6692F9D3" w:rsidR="00020FCF" w:rsidRDefault="2CD5BE81" w:rsidP="52762F18">
      <w:pPr>
        <w:spacing w:after="120" w:line="360" w:lineRule="auto"/>
        <w:rPr>
          <w:rFonts w:ascii="Cambria" w:eastAsia="Cambria" w:hAnsi="Cambria" w:cs="Cambria"/>
          <w:color w:val="000000"/>
          <w:sz w:val="26"/>
          <w:szCs w:val="26"/>
          <w:lang w:val="en-GB"/>
        </w:rPr>
      </w:pPr>
      <w:r>
        <w:rPr>
          <w:rFonts w:ascii="Cambria" w:eastAsia="Cambria" w:hAnsi="Cambria" w:cs="Cambria"/>
          <w:b/>
          <w:bCs/>
          <w:color w:val="000000"/>
          <w:sz w:val="26"/>
          <w:szCs w:val="26"/>
          <w:lang w:val="en-US"/>
        </w:rPr>
        <w:lastRenderedPageBreak/>
        <w:t>References [Numerical]</w:t>
      </w:r>
    </w:p>
    <w:p w14:paraId="4628AE65" w14:textId="42CD1277" w:rsidR="00020FCF" w:rsidRDefault="2CD5BE81" w:rsidP="52762F18">
      <w:pPr>
        <w:spacing w:after="120" w:line="360" w:lineRule="auto"/>
        <w:rPr>
          <w:rFonts w:cs="Calibri"/>
          <w:color w:val="000000"/>
          <w:lang w:val="en-GB"/>
        </w:rPr>
      </w:pPr>
      <w:r>
        <w:rPr>
          <w:rFonts w:cs="Calibri"/>
          <w:color w:val="000000"/>
          <w:lang w:val="en-GB"/>
        </w:rPr>
        <w:t>References in the text should be identified sequentially using Arabic numerals [in square brackets]. </w:t>
      </w:r>
    </w:p>
    <w:p w14:paraId="61AA7999" w14:textId="7FB1C9F7" w:rsidR="00020FCF" w:rsidRDefault="2CD5BE81" w:rsidP="52762F18">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2FEF5023" w14:textId="77CDEE88" w:rsidR="00020FCF" w:rsidRPr="00AB3D81" w:rsidRDefault="00020FCF" w:rsidP="52762F18">
      <w:pPr>
        <w:spacing w:after="120" w:line="360" w:lineRule="auto"/>
        <w:rPr>
          <w:rFonts w:eastAsia="Times New Roman"/>
          <w:sz w:val="18"/>
          <w:szCs w:val="18"/>
          <w:lang w:val="en-GB" w:eastAsia="en-GB"/>
        </w:rPr>
      </w:pPr>
    </w:p>
    <w:p w14:paraId="0AE22197" w14:textId="77777777" w:rsidR="001B170B" w:rsidRPr="004856A5" w:rsidRDefault="001B170B" w:rsidP="00721412">
      <w:pPr>
        <w:spacing w:after="120" w:line="360" w:lineRule="auto"/>
        <w:rPr>
          <w:sz w:val="18"/>
          <w:szCs w:val="18"/>
          <w:lang w:val="en-GB"/>
        </w:rPr>
        <w:sectPr w:rsidR="001B170B" w:rsidRPr="004856A5" w:rsidSect="002B525B">
          <w:pgSz w:w="11906" w:h="16838"/>
          <w:pgMar w:top="1418" w:right="1418" w:bottom="1134" w:left="1418" w:header="709" w:footer="709" w:gutter="0"/>
          <w:cols w:space="708"/>
          <w:docGrid w:linePitch="360"/>
        </w:sectPr>
      </w:pPr>
    </w:p>
    <w:p w14:paraId="202F4D4A" w14:textId="77777777" w:rsidR="00EA4FF1" w:rsidRPr="00AB3D81" w:rsidRDefault="00EA4FF1" w:rsidP="00EA4FF1">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51B4C289"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1E97D385"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419A4F50" w14:textId="77777777" w:rsidR="00EA4FF1" w:rsidRPr="00AB3D81" w:rsidRDefault="00EA4FF1" w:rsidP="00EA4FF1">
      <w:pPr>
        <w:suppressLineNumbers/>
        <w:spacing w:after="120" w:line="360" w:lineRule="auto"/>
        <w:rPr>
          <w:rFonts w:eastAsia="Times New Roman"/>
          <w:lang w:val="en-US" w:eastAsia="en-GB"/>
        </w:rPr>
      </w:pPr>
    </w:p>
    <w:p w14:paraId="57E17A2A" w14:textId="77777777" w:rsidR="00EA4FF1" w:rsidRPr="00AB3D81" w:rsidRDefault="00EA4FF1" w:rsidP="00EA4FF1">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00188FC1" w14:textId="77777777" w:rsidR="00EA4FF1" w:rsidRPr="00AB3D81" w:rsidRDefault="00EA4FF1" w:rsidP="00EA4FF1">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494F8135"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0A1C9A89"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6613770" w14:textId="77777777" w:rsidR="00EA4FF1" w:rsidRPr="00AB3D81" w:rsidRDefault="00EA4FF1" w:rsidP="00EA4FF1">
      <w:pPr>
        <w:suppressLineNumbers/>
        <w:spacing w:after="120" w:line="360" w:lineRule="auto"/>
        <w:rPr>
          <w:rFonts w:eastAsia="Times New Roman"/>
          <w:lang w:val="en-GB" w:eastAsia="en-GB"/>
        </w:rPr>
      </w:pPr>
    </w:p>
    <w:p w14:paraId="5A9889F8"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In the Legend:</w:t>
      </w:r>
    </w:p>
    <w:p w14:paraId="28F1D778"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60E3F168" w14:textId="77777777" w:rsidR="00EA4FF1" w:rsidRPr="00AB3D81" w:rsidRDefault="00EA4FF1" w:rsidP="00EA4FF1">
      <w:pPr>
        <w:suppressLineNumbers/>
        <w:spacing w:after="120" w:line="360" w:lineRule="auto"/>
        <w:rPr>
          <w:rFonts w:eastAsia="Times New Roman"/>
          <w:lang w:val="en-GB" w:eastAsia="en-GB"/>
        </w:rPr>
      </w:pPr>
    </w:p>
    <w:p w14:paraId="58B2A79B" w14:textId="30C19CA3" w:rsidR="00EA4FF1" w:rsidRPr="001B170B" w:rsidRDefault="00EA4FF1" w:rsidP="000E694E">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58D4B867" w14:textId="77777777" w:rsidR="004D0608" w:rsidRPr="001B170B" w:rsidRDefault="004D0608" w:rsidP="00747572">
      <w:pPr>
        <w:spacing w:after="120" w:line="240" w:lineRule="auto"/>
        <w:rPr>
          <w:lang w:val="en-GB"/>
        </w:rPr>
      </w:pPr>
    </w:p>
    <w:sectPr w:rsidR="004D0608" w:rsidRPr="001B170B" w:rsidSect="001779D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0EB5" w14:textId="77777777" w:rsidR="004F0E00" w:rsidRDefault="004F0E00" w:rsidP="001B170B">
      <w:pPr>
        <w:spacing w:after="0" w:line="240" w:lineRule="auto"/>
      </w:pPr>
      <w:r>
        <w:separator/>
      </w:r>
    </w:p>
  </w:endnote>
  <w:endnote w:type="continuationSeparator" w:id="0">
    <w:p w14:paraId="34863A73" w14:textId="77777777" w:rsidR="004F0E00" w:rsidRDefault="004F0E00"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169D" w14:textId="77777777" w:rsidR="001B170B" w:rsidRDefault="001B170B">
    <w:pPr>
      <w:pStyle w:val="Footer"/>
      <w:jc w:val="right"/>
    </w:pPr>
    <w:r>
      <w:fldChar w:fldCharType="begin"/>
    </w:r>
    <w:r>
      <w:instrText>PAGE   \* MERGEFORMAT</w:instrText>
    </w:r>
    <w:r>
      <w:fldChar w:fldCharType="separate"/>
    </w:r>
    <w:r w:rsidR="00747572" w:rsidRPr="00747572">
      <w:rPr>
        <w:noProof/>
        <w:lang w:val="de-DE"/>
      </w:rPr>
      <w:t>4</w:t>
    </w:r>
    <w:r>
      <w:fldChar w:fldCharType="end"/>
    </w:r>
  </w:p>
  <w:p w14:paraId="005962D9"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BCD0" w14:textId="77777777" w:rsidR="004F0E00" w:rsidRDefault="004F0E00" w:rsidP="001B170B">
      <w:pPr>
        <w:spacing w:after="0" w:line="240" w:lineRule="auto"/>
      </w:pPr>
      <w:r>
        <w:separator/>
      </w:r>
    </w:p>
  </w:footnote>
  <w:footnote w:type="continuationSeparator" w:id="0">
    <w:p w14:paraId="25245712" w14:textId="77777777" w:rsidR="004F0E00" w:rsidRDefault="004F0E00"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84877579">
    <w:abstractNumId w:val="1"/>
  </w:num>
  <w:num w:numId="2" w16cid:durableId="1149908343">
    <w:abstractNumId w:val="2"/>
  </w:num>
  <w:num w:numId="3" w16cid:durableId="69331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15D91"/>
    <w:rsid w:val="00020FCF"/>
    <w:rsid w:val="00052ECD"/>
    <w:rsid w:val="00064CFC"/>
    <w:rsid w:val="00090585"/>
    <w:rsid w:val="000E694E"/>
    <w:rsid w:val="000F38A0"/>
    <w:rsid w:val="00153407"/>
    <w:rsid w:val="001779D3"/>
    <w:rsid w:val="001A1764"/>
    <w:rsid w:val="001A6973"/>
    <w:rsid w:val="001B170B"/>
    <w:rsid w:val="001B6737"/>
    <w:rsid w:val="00230ADA"/>
    <w:rsid w:val="002360F1"/>
    <w:rsid w:val="00254C82"/>
    <w:rsid w:val="00257B94"/>
    <w:rsid w:val="002844B3"/>
    <w:rsid w:val="002B17F8"/>
    <w:rsid w:val="002B525B"/>
    <w:rsid w:val="003170EB"/>
    <w:rsid w:val="003232E6"/>
    <w:rsid w:val="00332B41"/>
    <w:rsid w:val="003824FD"/>
    <w:rsid w:val="00387A07"/>
    <w:rsid w:val="0039576C"/>
    <w:rsid w:val="003A44A9"/>
    <w:rsid w:val="003E02A1"/>
    <w:rsid w:val="00434C6A"/>
    <w:rsid w:val="00446204"/>
    <w:rsid w:val="0046670E"/>
    <w:rsid w:val="00480B02"/>
    <w:rsid w:val="004856A5"/>
    <w:rsid w:val="00494D81"/>
    <w:rsid w:val="004D0608"/>
    <w:rsid w:val="004E1BAB"/>
    <w:rsid w:val="004F0E00"/>
    <w:rsid w:val="005076D5"/>
    <w:rsid w:val="005616B9"/>
    <w:rsid w:val="00575A2A"/>
    <w:rsid w:val="005A4F7B"/>
    <w:rsid w:val="006B6723"/>
    <w:rsid w:val="00701255"/>
    <w:rsid w:val="007063D6"/>
    <w:rsid w:val="00721412"/>
    <w:rsid w:val="00734857"/>
    <w:rsid w:val="00747572"/>
    <w:rsid w:val="00757D69"/>
    <w:rsid w:val="00773AA5"/>
    <w:rsid w:val="007B32B2"/>
    <w:rsid w:val="007F34BA"/>
    <w:rsid w:val="00894588"/>
    <w:rsid w:val="008D25E2"/>
    <w:rsid w:val="008E19F8"/>
    <w:rsid w:val="008E688E"/>
    <w:rsid w:val="0099133D"/>
    <w:rsid w:val="00A43EEE"/>
    <w:rsid w:val="00A73AF6"/>
    <w:rsid w:val="00AD352E"/>
    <w:rsid w:val="00B330CE"/>
    <w:rsid w:val="00B528A3"/>
    <w:rsid w:val="00BB1728"/>
    <w:rsid w:val="00BF0794"/>
    <w:rsid w:val="00C151EF"/>
    <w:rsid w:val="00C22796"/>
    <w:rsid w:val="00C60D57"/>
    <w:rsid w:val="00C67A1A"/>
    <w:rsid w:val="00CB630D"/>
    <w:rsid w:val="00D14038"/>
    <w:rsid w:val="00D21F1D"/>
    <w:rsid w:val="00D35F9A"/>
    <w:rsid w:val="00DA3EBF"/>
    <w:rsid w:val="00E0085F"/>
    <w:rsid w:val="00E106C1"/>
    <w:rsid w:val="00E14791"/>
    <w:rsid w:val="00E40AF8"/>
    <w:rsid w:val="00E51299"/>
    <w:rsid w:val="00E56DFA"/>
    <w:rsid w:val="00E83CD0"/>
    <w:rsid w:val="00EA4FF1"/>
    <w:rsid w:val="00EA707F"/>
    <w:rsid w:val="00EB649E"/>
    <w:rsid w:val="00EC59A0"/>
    <w:rsid w:val="00ED5EA0"/>
    <w:rsid w:val="00EE3F56"/>
    <w:rsid w:val="00EF28A8"/>
    <w:rsid w:val="00F125CA"/>
    <w:rsid w:val="00FB08AF"/>
    <w:rsid w:val="1019A626"/>
    <w:rsid w:val="2CD5BE81"/>
    <w:rsid w:val="33C6C1ED"/>
    <w:rsid w:val="3A9C20FB"/>
    <w:rsid w:val="430818BC"/>
    <w:rsid w:val="4CF2C301"/>
    <w:rsid w:val="52762F18"/>
    <w:rsid w:val="5D82E2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E893"/>
  <w15:chartTrackingRefBased/>
  <w15:docId w15:val="{B26E85FF-9D05-4D28-8D61-52228FBD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3E02A1"/>
    <w:rPr>
      <w:sz w:val="20"/>
      <w:szCs w:val="20"/>
    </w:rPr>
  </w:style>
  <w:style w:type="character" w:customStyle="1" w:styleId="FootnoteTextChar">
    <w:name w:val="Footnote Text Char"/>
    <w:link w:val="FootnoteText"/>
    <w:uiPriority w:val="99"/>
    <w:semiHidden/>
    <w:rsid w:val="003E02A1"/>
    <w:rPr>
      <w:lang w:eastAsia="en-US"/>
    </w:rPr>
  </w:style>
  <w:style w:type="character" w:styleId="FootnoteReference">
    <w:name w:val="footnote reference"/>
    <w:uiPriority w:val="99"/>
    <w:semiHidden/>
    <w:unhideWhenUsed/>
    <w:rsid w:val="003E02A1"/>
    <w:rPr>
      <w:vertAlign w:val="superscript"/>
    </w:rPr>
  </w:style>
  <w:style w:type="character" w:customStyle="1" w:styleId="cf01">
    <w:name w:val="cf01"/>
    <w:uiPriority w:val="1"/>
    <w:rsid w:val="52762F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1155">
      <w:bodyDiv w:val="1"/>
      <w:marLeft w:val="0"/>
      <w:marRight w:val="0"/>
      <w:marTop w:val="0"/>
      <w:marBottom w:val="0"/>
      <w:divBdr>
        <w:top w:val="none" w:sz="0" w:space="0" w:color="auto"/>
        <w:left w:val="none" w:sz="0" w:space="0" w:color="auto"/>
        <w:bottom w:val="none" w:sz="0" w:space="0" w:color="auto"/>
        <w:right w:val="none" w:sz="0" w:space="0" w:color="auto"/>
      </w:divBdr>
    </w:div>
    <w:div w:id="1727486420">
      <w:bodyDiv w:val="1"/>
      <w:marLeft w:val="0"/>
      <w:marRight w:val="0"/>
      <w:marTop w:val="0"/>
      <w:marBottom w:val="0"/>
      <w:divBdr>
        <w:top w:val="none" w:sz="0" w:space="0" w:color="auto"/>
        <w:left w:val="none" w:sz="0" w:space="0" w:color="auto"/>
        <w:bottom w:val="none" w:sz="0" w:space="0" w:color="auto"/>
        <w:right w:val="none" w:sz="0" w:space="0" w:color="auto"/>
      </w:divBdr>
    </w:div>
    <w:div w:id="19358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rger.com/pages/publication-eth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E187B-E78D-45D5-809F-EA7136F572D7}">
  <ds:schemaRefs>
    <ds:schemaRef ds:uri="http://schemas.openxmlformats.org/officeDocument/2006/bibliography"/>
  </ds:schemaRefs>
</ds:datastoreItem>
</file>

<file path=customXml/itemProps2.xml><?xml version="1.0" encoding="utf-8"?>
<ds:datastoreItem xmlns:ds="http://schemas.openxmlformats.org/officeDocument/2006/customXml" ds:itemID="{2B3AAE2B-9096-4AD0-A034-56EF40149CD1}"/>
</file>

<file path=customXml/itemProps3.xml><?xml version="1.0" encoding="utf-8"?>
<ds:datastoreItem xmlns:ds="http://schemas.openxmlformats.org/officeDocument/2006/customXml" ds:itemID="{BC03EDBD-AB54-44B9-996D-B87D4F8C9065}">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4.xml><?xml version="1.0" encoding="utf-8"?>
<ds:datastoreItem xmlns:ds="http://schemas.openxmlformats.org/officeDocument/2006/customXml" ds:itemID="{72CF2D25-7FE8-48CD-A966-65774F31F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4208</Characters>
  <Application>Microsoft Office Word</Application>
  <DocSecurity>0</DocSecurity>
  <Lines>35</Lines>
  <Paragraphs>9</Paragraphs>
  <ScaleCrop>false</ScaleCrop>
  <Company>S.Karger AG</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Lara Grieder</cp:lastModifiedBy>
  <cp:revision>8</cp:revision>
  <dcterms:created xsi:type="dcterms:W3CDTF">2020-05-04T12:58:00Z</dcterms:created>
  <dcterms:modified xsi:type="dcterms:W3CDTF">2023-08-31T09:23:00Z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