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63C6" w14:textId="77777777" w:rsidR="00CF718A" w:rsidRPr="00AB3D81" w:rsidRDefault="00CF718A" w:rsidP="0097113C">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Research Article</w:t>
      </w:r>
    </w:p>
    <w:p w14:paraId="0FFA9C2B" w14:textId="77777777" w:rsidR="00CF718A" w:rsidRPr="00AB3D81" w:rsidRDefault="00673FF8" w:rsidP="00CF718A">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 xml:space="preserve">Manuscript </w:t>
      </w:r>
      <w:r w:rsidR="00CF718A" w:rsidRPr="00AB3D81">
        <w:rPr>
          <w:rFonts w:ascii="Cambria" w:eastAsia="Times New Roman" w:hAnsi="Cambria"/>
          <w:b/>
          <w:bCs/>
          <w:i/>
          <w:iCs/>
          <w:sz w:val="28"/>
          <w:szCs w:val="28"/>
          <w:lang w:val="en-US" w:eastAsia="de-CH"/>
        </w:rPr>
        <w:t>Title</w:t>
      </w:r>
    </w:p>
    <w:p w14:paraId="1C45CD0E" w14:textId="77777777" w:rsidR="00CF718A" w:rsidRPr="00AB3D81" w:rsidRDefault="00CF718A" w:rsidP="00CF718A">
      <w:pPr>
        <w:keepNext/>
        <w:spacing w:after="120" w:line="240" w:lineRule="auto"/>
        <w:ind w:left="576" w:hanging="576"/>
        <w:jc w:val="center"/>
        <w:outlineLvl w:val="1"/>
        <w:rPr>
          <w:rFonts w:ascii="Cambria" w:eastAsia="Times New Roman" w:hAnsi="Cambria"/>
          <w:b/>
          <w:bCs/>
          <w:i/>
          <w:iCs/>
          <w:sz w:val="28"/>
          <w:szCs w:val="28"/>
          <w:lang w:val="en-US" w:eastAsia="de-CH"/>
        </w:rPr>
      </w:pPr>
    </w:p>
    <w:p w14:paraId="3CD844BD" w14:textId="77777777" w:rsidR="00CF718A" w:rsidRPr="00AB3D81" w:rsidRDefault="00CF718A" w:rsidP="00CF718A">
      <w:pPr>
        <w:spacing w:after="120" w:line="360" w:lineRule="auto"/>
        <w:jc w:val="center"/>
        <w:rPr>
          <w:lang w:val="en-US" w:eastAsia="de-CH"/>
        </w:rPr>
      </w:pPr>
      <w:r w:rsidRPr="00AB3D81">
        <w:rPr>
          <w:lang w:val="en-US" w:eastAsia="de-CH"/>
        </w:rPr>
        <w:t>First Name(s) Surname</w:t>
      </w:r>
      <w:r w:rsidRPr="00AB3D81">
        <w:rPr>
          <w:vertAlign w:val="superscript"/>
          <w:lang w:val="en-US" w:eastAsia="de-CH"/>
        </w:rPr>
        <w:t>a</w:t>
      </w:r>
      <w:r w:rsidRPr="00AB3D81">
        <w:rPr>
          <w:lang w:val="en-US" w:eastAsia="de-CH"/>
        </w:rPr>
        <w:t>, First Name(s) Surname</w:t>
      </w:r>
      <w:r w:rsidRPr="00AB3D81">
        <w:rPr>
          <w:vertAlign w:val="superscript"/>
          <w:lang w:val="en-US" w:eastAsia="de-CH"/>
        </w:rPr>
        <w:t>a</w:t>
      </w:r>
      <w:r w:rsidRPr="00AB3D81">
        <w:rPr>
          <w:lang w:val="en-US" w:eastAsia="de-CH"/>
        </w:rPr>
        <w:t>, First Name(s) Surname</w:t>
      </w:r>
      <w:r w:rsidRPr="00AB3D81">
        <w:rPr>
          <w:vertAlign w:val="superscript"/>
          <w:lang w:val="en-US" w:eastAsia="de-CH"/>
        </w:rPr>
        <w:t>b</w:t>
      </w:r>
      <w:r w:rsidRPr="00AB3D81">
        <w:rPr>
          <w:lang w:val="en-US" w:eastAsia="de-CH"/>
        </w:rPr>
        <w:t>, First Name(s) Surname</w:t>
      </w:r>
      <w:r w:rsidRPr="00AB3D81">
        <w:rPr>
          <w:vertAlign w:val="superscript"/>
          <w:lang w:val="en-US" w:eastAsia="de-CH"/>
        </w:rPr>
        <w:t>c</w:t>
      </w:r>
      <w:r w:rsidRPr="00AB3D81">
        <w:rPr>
          <w:lang w:val="en-US" w:eastAsia="de-CH"/>
        </w:rPr>
        <w:t>, First Name(s) Surname</w:t>
      </w:r>
      <w:r w:rsidRPr="00AB3D81">
        <w:rPr>
          <w:vertAlign w:val="superscript"/>
          <w:lang w:val="en-US" w:eastAsia="de-CH"/>
        </w:rPr>
        <w:t>a</w:t>
      </w:r>
    </w:p>
    <w:p w14:paraId="4FD1D868" w14:textId="77777777" w:rsidR="00CF718A" w:rsidRPr="00AB3D81" w:rsidRDefault="00CF718A" w:rsidP="00CF718A">
      <w:pPr>
        <w:spacing w:after="120" w:line="360" w:lineRule="auto"/>
        <w:rPr>
          <w:lang w:val="en-US" w:eastAsia="de-CH"/>
        </w:rPr>
      </w:pPr>
    </w:p>
    <w:p w14:paraId="4067EE24" w14:textId="77777777" w:rsidR="00CF718A" w:rsidRPr="00AB3D81" w:rsidRDefault="00CF718A" w:rsidP="00CF718A">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6E27A52E" w14:textId="77777777" w:rsidR="00CF718A" w:rsidRPr="00AB3D81" w:rsidRDefault="00CF718A" w:rsidP="00CF718A">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01F8C835" w14:textId="77777777" w:rsidR="00CF718A" w:rsidRPr="00AB3D81" w:rsidRDefault="00CF718A" w:rsidP="00CF718A">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40253B59" w14:textId="77777777" w:rsidR="00CF718A" w:rsidRPr="00AB3D81" w:rsidRDefault="00CF718A" w:rsidP="00CF718A">
      <w:pPr>
        <w:spacing w:after="120" w:line="240" w:lineRule="auto"/>
        <w:rPr>
          <w:lang w:val="en-US" w:eastAsia="de-CH"/>
        </w:rPr>
      </w:pPr>
    </w:p>
    <w:p w14:paraId="6F62919C" w14:textId="77777777" w:rsidR="00CF718A" w:rsidRPr="00AB3D81" w:rsidRDefault="00CF718A" w:rsidP="00CF718A">
      <w:pPr>
        <w:spacing w:after="120" w:line="240" w:lineRule="auto"/>
        <w:rPr>
          <w:lang w:val="en-US" w:eastAsia="de-CH"/>
        </w:rPr>
      </w:pPr>
    </w:p>
    <w:p w14:paraId="3378FB11" w14:textId="77777777" w:rsidR="00CF718A" w:rsidRPr="00AB3D81" w:rsidRDefault="00CF718A" w:rsidP="00CF718A">
      <w:pPr>
        <w:spacing w:after="120" w:line="360" w:lineRule="auto"/>
        <w:rPr>
          <w:lang w:val="en-US" w:eastAsia="de-CH"/>
        </w:rPr>
      </w:pPr>
      <w:r w:rsidRPr="00AB3D81">
        <w:rPr>
          <w:lang w:val="en-US" w:eastAsia="de-CH"/>
        </w:rPr>
        <w:t>Short Title: to be used as running head</w:t>
      </w:r>
    </w:p>
    <w:p w14:paraId="43449C82" w14:textId="77777777" w:rsidR="00CF718A" w:rsidRPr="00AB3D81" w:rsidRDefault="00CF718A" w:rsidP="00CF718A">
      <w:pPr>
        <w:spacing w:after="120" w:line="360" w:lineRule="auto"/>
        <w:rPr>
          <w:lang w:val="en-US" w:eastAsia="de-CH"/>
        </w:rPr>
      </w:pPr>
    </w:p>
    <w:p w14:paraId="3A34FF31" w14:textId="77777777" w:rsidR="00CF718A" w:rsidRPr="00AB3D81" w:rsidRDefault="00CF718A" w:rsidP="00CF718A">
      <w:pPr>
        <w:spacing w:after="120" w:line="360" w:lineRule="auto"/>
        <w:rPr>
          <w:lang w:val="en-US" w:eastAsia="de-CH"/>
        </w:rPr>
      </w:pPr>
      <w:r w:rsidRPr="00AB3D81">
        <w:rPr>
          <w:lang w:val="en-US" w:eastAsia="de-CH"/>
        </w:rPr>
        <w:t>Corresponding Author:</w:t>
      </w:r>
    </w:p>
    <w:p w14:paraId="1E2EDE15" w14:textId="4C738E1E" w:rsidR="00CF718A" w:rsidRPr="00AB3D81" w:rsidRDefault="00CF718A" w:rsidP="00CF718A">
      <w:pPr>
        <w:spacing w:after="120" w:line="360" w:lineRule="auto"/>
        <w:rPr>
          <w:lang w:val="en-US" w:eastAsia="de-CH"/>
        </w:rPr>
      </w:pPr>
      <w:r w:rsidRPr="00AB3D81">
        <w:rPr>
          <w:lang w:val="en-US" w:eastAsia="de-CH"/>
        </w:rPr>
        <w:t>F</w:t>
      </w:r>
      <w:r w:rsidR="001E58B9">
        <w:rPr>
          <w:lang w:val="en-US" w:eastAsia="de-CH"/>
        </w:rPr>
        <w:t>irst and last</w:t>
      </w:r>
      <w:r w:rsidRPr="00AB3D81">
        <w:rPr>
          <w:lang w:val="en-US" w:eastAsia="de-CH"/>
        </w:rPr>
        <w:t xml:space="preserve"> name</w:t>
      </w:r>
    </w:p>
    <w:p w14:paraId="68959FB8" w14:textId="34E33844" w:rsidR="00CF718A" w:rsidRPr="00AB3D81" w:rsidRDefault="00CF718A" w:rsidP="00CF718A">
      <w:pPr>
        <w:spacing w:after="120" w:line="360" w:lineRule="auto"/>
        <w:rPr>
          <w:lang w:val="en-US" w:eastAsia="de-CH"/>
        </w:rPr>
      </w:pPr>
      <w:r w:rsidRPr="00AB3D81">
        <w:rPr>
          <w:lang w:val="en-US" w:eastAsia="de-CH"/>
        </w:rPr>
        <w:t>E-mail</w:t>
      </w:r>
      <w:r w:rsidR="001E58B9">
        <w:rPr>
          <w:lang w:val="en-US" w:eastAsia="de-CH"/>
        </w:rPr>
        <w:t xml:space="preserve"> address</w:t>
      </w:r>
      <w:r w:rsidRPr="00AB3D81">
        <w:rPr>
          <w:lang w:val="en-US" w:eastAsia="de-CH"/>
        </w:rPr>
        <w:t>:</w:t>
      </w:r>
    </w:p>
    <w:p w14:paraId="4F1D572C" w14:textId="77777777" w:rsidR="00CF718A" w:rsidRPr="00AB3D81" w:rsidRDefault="00CF718A" w:rsidP="00CF718A">
      <w:pPr>
        <w:spacing w:after="120" w:line="360" w:lineRule="auto"/>
        <w:rPr>
          <w:lang w:val="en-US" w:eastAsia="de-CH"/>
        </w:rPr>
      </w:pPr>
    </w:p>
    <w:p w14:paraId="486EF00E" w14:textId="77777777" w:rsidR="00CF718A" w:rsidRPr="00AB3D81" w:rsidRDefault="00CF718A" w:rsidP="00CF718A">
      <w:pPr>
        <w:spacing w:after="120" w:line="360" w:lineRule="auto"/>
        <w:rPr>
          <w:lang w:val="en-US" w:eastAsia="de-CH"/>
        </w:rPr>
      </w:pPr>
      <w:r w:rsidRPr="00AB3D81">
        <w:rPr>
          <w:lang w:val="en-US" w:eastAsia="de-CH"/>
        </w:rPr>
        <w:t>Keywords: Please provide 3–5 keywords highlighting the most important points of your paper.</w:t>
      </w:r>
    </w:p>
    <w:p w14:paraId="62FC282B" w14:textId="77777777" w:rsidR="00446204" w:rsidRPr="00AB3D81" w:rsidRDefault="00446204" w:rsidP="00971A83">
      <w:pPr>
        <w:spacing w:after="120" w:line="240" w:lineRule="auto"/>
        <w:rPr>
          <w:lang w:val="en-US" w:eastAsia="de-CH"/>
        </w:rPr>
        <w:sectPr w:rsidR="00446204" w:rsidRPr="00AB3D81">
          <w:footerReference w:type="default" r:id="rId11"/>
          <w:pgSz w:w="11906" w:h="16838"/>
          <w:pgMar w:top="1417" w:right="1417" w:bottom="1134" w:left="1417" w:header="708" w:footer="708" w:gutter="0"/>
          <w:cols w:space="708"/>
          <w:docGrid w:linePitch="360"/>
        </w:sectPr>
      </w:pPr>
    </w:p>
    <w:p w14:paraId="7E9DE6B7" w14:textId="77777777" w:rsidR="00FF6C32" w:rsidRPr="00AB3D81" w:rsidRDefault="00FF6C32" w:rsidP="00FF6C32">
      <w:pPr>
        <w:keepNext/>
        <w:numPr>
          <w:ilvl w:val="2"/>
          <w:numId w:val="0"/>
        </w:numPr>
        <w:spacing w:after="120" w:line="360" w:lineRule="auto"/>
        <w:ind w:left="720" w:hanging="720"/>
        <w:outlineLvl w:val="2"/>
        <w:rPr>
          <w:rFonts w:ascii="Cambria" w:eastAsia="Times New Roman" w:hAnsi="Cambria"/>
          <w:b/>
          <w:bCs/>
          <w:sz w:val="24"/>
          <w:szCs w:val="24"/>
          <w:lang w:val="en-US" w:eastAsia="de-CH"/>
        </w:rPr>
      </w:pPr>
      <w:bookmarkStart w:id="0" w:name="_Toc460500631"/>
      <w:r w:rsidRPr="00AB3D81">
        <w:rPr>
          <w:rFonts w:ascii="Cambria" w:eastAsia="Times New Roman" w:hAnsi="Cambria"/>
          <w:b/>
          <w:bCs/>
          <w:sz w:val="26"/>
          <w:szCs w:val="26"/>
          <w:lang w:val="en-US" w:eastAsia="de-CH"/>
        </w:rPr>
        <w:lastRenderedPageBreak/>
        <w:t>Abstract</w:t>
      </w:r>
      <w:bookmarkEnd w:id="0"/>
    </w:p>
    <w:p w14:paraId="5DBDF7F5" w14:textId="549AA65D" w:rsidR="00732940" w:rsidRPr="00732940" w:rsidRDefault="003E0B6B" w:rsidP="00732940">
      <w:pPr>
        <w:spacing w:after="120" w:line="360" w:lineRule="auto"/>
        <w:rPr>
          <w:lang w:val="en-US"/>
        </w:rPr>
      </w:pPr>
      <w:r w:rsidRPr="00AB3D81">
        <w:rPr>
          <w:lang w:val="en-US"/>
        </w:rPr>
        <w:t>A</w:t>
      </w:r>
      <w:r w:rsidR="00732940">
        <w:rPr>
          <w:lang w:val="en-US"/>
        </w:rPr>
        <w:t>n</w:t>
      </w:r>
      <w:r w:rsidRPr="00AB3D81">
        <w:rPr>
          <w:lang w:val="en-US"/>
        </w:rPr>
        <w:t xml:space="preserve"> Abstract </w:t>
      </w:r>
      <w:r w:rsidR="00732940">
        <w:rPr>
          <w:lang w:val="en-US"/>
        </w:rPr>
        <w:t xml:space="preserve">of 500 words maximum </w:t>
      </w:r>
      <w:r w:rsidRPr="00AB3D81">
        <w:rPr>
          <w:lang w:val="en-US"/>
        </w:rPr>
        <w:t xml:space="preserve">should summarize the main points and reflect the content of </w:t>
      </w:r>
      <w:r w:rsidR="002956C4" w:rsidRPr="00AB3D81">
        <w:rPr>
          <w:lang w:val="en-US"/>
        </w:rPr>
        <w:t>the</w:t>
      </w:r>
      <w:r w:rsidRPr="00AB3D81">
        <w:rPr>
          <w:lang w:val="en-US"/>
        </w:rPr>
        <w:t xml:space="preserve"> article. </w:t>
      </w:r>
      <w:r w:rsidR="000B54F9" w:rsidRPr="000B54F9">
        <w:rPr>
          <w:lang w:val="en-US"/>
        </w:rPr>
        <w:t>Abbreviations used in the main text may be introduced and used. Use neither bibliographic references nor references to figures or tables in the Abstract.</w:t>
      </w:r>
      <w:r w:rsidR="000B54F9">
        <w:rPr>
          <w:lang w:val="en-US"/>
        </w:rPr>
        <w:t xml:space="preserve"> The Abstract </w:t>
      </w:r>
      <w:r w:rsidRPr="00AB3D81">
        <w:rPr>
          <w:lang w:val="en-US"/>
        </w:rPr>
        <w:t xml:space="preserve">should be written in a clear and concise way and be structured using the following subheadings: </w:t>
      </w:r>
      <w:r w:rsidR="00732940">
        <w:rPr>
          <w:lang w:val="en-US"/>
        </w:rPr>
        <w:br/>
      </w:r>
      <w:r w:rsidR="00732940">
        <w:rPr>
          <w:lang w:val="en-US"/>
        </w:rPr>
        <w:br/>
      </w:r>
      <w:r w:rsidR="00732940" w:rsidRPr="00732940">
        <w:rPr>
          <w:b/>
          <w:bCs/>
          <w:lang w:val="en-US"/>
        </w:rPr>
        <w:t>Objectives:</w:t>
      </w:r>
    </w:p>
    <w:p w14:paraId="7F155554" w14:textId="42AE62A3" w:rsidR="00732940" w:rsidRPr="00732940" w:rsidRDefault="00732940" w:rsidP="00732940">
      <w:pPr>
        <w:spacing w:after="120" w:line="360" w:lineRule="auto"/>
        <w:rPr>
          <w:lang w:val="en-US"/>
        </w:rPr>
      </w:pPr>
      <w:r>
        <w:rPr>
          <w:lang w:val="en-US"/>
        </w:rPr>
        <w:t>C</w:t>
      </w:r>
      <w:r w:rsidRPr="00732940">
        <w:rPr>
          <w:lang w:val="en-US"/>
        </w:rPr>
        <w:t>learly formulate the primary objective of the study in one sentence and summarize what is known already in one or two sentences.</w:t>
      </w:r>
    </w:p>
    <w:p w14:paraId="70777697" w14:textId="77777777" w:rsidR="00732940" w:rsidRPr="00732940" w:rsidRDefault="00732940" w:rsidP="00732940">
      <w:pPr>
        <w:spacing w:after="120" w:line="360" w:lineRule="auto"/>
        <w:rPr>
          <w:b/>
          <w:bCs/>
          <w:lang w:val="en-US"/>
        </w:rPr>
      </w:pPr>
      <w:r w:rsidRPr="00732940">
        <w:rPr>
          <w:b/>
          <w:bCs/>
          <w:lang w:val="en-US"/>
        </w:rPr>
        <w:t>Design:</w:t>
      </w:r>
    </w:p>
    <w:p w14:paraId="4B2C300F" w14:textId="7FEAD4A6" w:rsidR="00732940" w:rsidRPr="00732940" w:rsidRDefault="00732940" w:rsidP="00732940">
      <w:pPr>
        <w:spacing w:after="120" w:line="360" w:lineRule="auto"/>
        <w:rPr>
          <w:lang w:val="en-US"/>
        </w:rPr>
      </w:pPr>
      <w:r>
        <w:rPr>
          <w:lang w:val="en-US"/>
        </w:rPr>
        <w:t>S</w:t>
      </w:r>
      <w:r w:rsidRPr="00732940">
        <w:rPr>
          <w:lang w:val="en-US"/>
        </w:rPr>
        <w:t xml:space="preserve">pecify </w:t>
      </w:r>
      <w:r>
        <w:rPr>
          <w:lang w:val="en-US"/>
        </w:rPr>
        <w:t xml:space="preserve">the </w:t>
      </w:r>
      <w:r w:rsidRPr="00732940">
        <w:rPr>
          <w:lang w:val="en-US"/>
        </w:rPr>
        <w:t xml:space="preserve">type of study </w:t>
      </w:r>
      <w:r>
        <w:rPr>
          <w:lang w:val="en-US"/>
        </w:rPr>
        <w:t>(</w:t>
      </w:r>
      <w:r w:rsidRPr="00732940">
        <w:rPr>
          <w:lang w:val="en-US"/>
        </w:rPr>
        <w:t>randomized, prospective cohort, case-control, other</w:t>
      </w:r>
      <w:r>
        <w:rPr>
          <w:lang w:val="en-US"/>
        </w:rPr>
        <w:t xml:space="preserve">) </w:t>
      </w:r>
      <w:r w:rsidRPr="00732940">
        <w:rPr>
          <w:lang w:val="en-US"/>
        </w:rPr>
        <w:t xml:space="preserve">and include </w:t>
      </w:r>
      <w:r>
        <w:rPr>
          <w:lang w:val="en-US"/>
        </w:rPr>
        <w:t xml:space="preserve">the </w:t>
      </w:r>
      <w:r w:rsidRPr="00732940">
        <w:rPr>
          <w:lang w:val="en-US"/>
        </w:rPr>
        <w:t>number of study subjects (cases/controls), treatment type and duration, sampling procedures</w:t>
      </w:r>
      <w:r>
        <w:rPr>
          <w:lang w:val="en-US"/>
        </w:rPr>
        <w:t xml:space="preserve"> </w:t>
      </w:r>
      <w:r w:rsidRPr="00732940">
        <w:rPr>
          <w:lang w:val="en-US"/>
        </w:rPr>
        <w:t>if applicable</w:t>
      </w:r>
      <w:r>
        <w:rPr>
          <w:lang w:val="en-US"/>
        </w:rPr>
        <w:t xml:space="preserve">. </w:t>
      </w:r>
    </w:p>
    <w:p w14:paraId="143F4F08" w14:textId="1B2C8AC0" w:rsidR="00732940" w:rsidRPr="00732940" w:rsidRDefault="00732940" w:rsidP="00732940">
      <w:pPr>
        <w:spacing w:after="120" w:line="360" w:lineRule="auto"/>
        <w:rPr>
          <w:b/>
          <w:bCs/>
          <w:lang w:val="en-US"/>
        </w:rPr>
      </w:pPr>
      <w:r w:rsidRPr="00732940">
        <w:rPr>
          <w:b/>
          <w:bCs/>
          <w:lang w:val="en-US"/>
        </w:rPr>
        <w:t>Participants/</w:t>
      </w:r>
      <w:r>
        <w:rPr>
          <w:b/>
          <w:bCs/>
          <w:lang w:val="en-US"/>
        </w:rPr>
        <w:t>M</w:t>
      </w:r>
      <w:r w:rsidRPr="00732940">
        <w:rPr>
          <w:b/>
          <w:bCs/>
          <w:lang w:val="en-US"/>
        </w:rPr>
        <w:t xml:space="preserve">aterials, </w:t>
      </w:r>
      <w:r>
        <w:rPr>
          <w:b/>
          <w:bCs/>
          <w:lang w:val="en-US"/>
        </w:rPr>
        <w:t>S</w:t>
      </w:r>
      <w:r w:rsidRPr="00732940">
        <w:rPr>
          <w:b/>
          <w:bCs/>
          <w:lang w:val="en-US"/>
        </w:rPr>
        <w:t xml:space="preserve">etting, </w:t>
      </w:r>
      <w:r>
        <w:rPr>
          <w:b/>
          <w:bCs/>
          <w:lang w:val="en-US"/>
        </w:rPr>
        <w:t>M</w:t>
      </w:r>
      <w:r w:rsidRPr="00732940">
        <w:rPr>
          <w:b/>
          <w:bCs/>
          <w:lang w:val="en-US"/>
        </w:rPr>
        <w:t>ethods:</w:t>
      </w:r>
    </w:p>
    <w:p w14:paraId="5BC7AE23" w14:textId="25CCFA5F" w:rsidR="00732940" w:rsidRPr="00732940" w:rsidRDefault="00732940" w:rsidP="00732940">
      <w:pPr>
        <w:spacing w:after="120" w:line="360" w:lineRule="auto"/>
        <w:rPr>
          <w:lang w:val="en-US"/>
        </w:rPr>
      </w:pPr>
      <w:r w:rsidRPr="00732940">
        <w:rPr>
          <w:lang w:val="en-US"/>
        </w:rPr>
        <w:t xml:space="preserve">Describe </w:t>
      </w:r>
      <w:r>
        <w:rPr>
          <w:lang w:val="en-US"/>
        </w:rPr>
        <w:t xml:space="preserve">the </w:t>
      </w:r>
      <w:r w:rsidRPr="00732940">
        <w:rPr>
          <w:lang w:val="en-US"/>
        </w:rPr>
        <w:t>general approach for clinical/animal/in vitro studies; specify methods/statistics and endpoints used</w:t>
      </w:r>
      <w:r w:rsidR="00296738">
        <w:rPr>
          <w:lang w:val="en-US"/>
        </w:rPr>
        <w:t xml:space="preserve">. </w:t>
      </w:r>
    </w:p>
    <w:p w14:paraId="6E17E888" w14:textId="77777777" w:rsidR="00732940" w:rsidRPr="00732940" w:rsidRDefault="00732940" w:rsidP="00732940">
      <w:pPr>
        <w:spacing w:after="120" w:line="360" w:lineRule="auto"/>
        <w:rPr>
          <w:b/>
          <w:bCs/>
          <w:lang w:val="en-US"/>
        </w:rPr>
      </w:pPr>
      <w:r w:rsidRPr="00732940">
        <w:rPr>
          <w:b/>
          <w:bCs/>
          <w:lang w:val="en-US"/>
        </w:rPr>
        <w:t>Results</w:t>
      </w:r>
    </w:p>
    <w:p w14:paraId="1647FEFF" w14:textId="1A2C339E" w:rsidR="00732940" w:rsidRPr="00732940" w:rsidRDefault="00732940" w:rsidP="00732940">
      <w:pPr>
        <w:spacing w:after="120" w:line="360" w:lineRule="auto"/>
        <w:rPr>
          <w:lang w:val="en-US"/>
        </w:rPr>
      </w:pPr>
      <w:r w:rsidRPr="00732940">
        <w:rPr>
          <w:lang w:val="en-US"/>
        </w:rPr>
        <w:t>Include statistical analysis for primary outcome and present most relevant secondary outcomes; and describe the role of chance</w:t>
      </w:r>
      <w:r w:rsidR="00296738">
        <w:rPr>
          <w:lang w:val="en-US"/>
        </w:rPr>
        <w:t>.</w:t>
      </w:r>
    </w:p>
    <w:p w14:paraId="3294F77E" w14:textId="77777777" w:rsidR="00732940" w:rsidRPr="00296738" w:rsidRDefault="00732940" w:rsidP="00732940">
      <w:pPr>
        <w:spacing w:after="120" w:line="360" w:lineRule="auto"/>
        <w:rPr>
          <w:b/>
          <w:bCs/>
          <w:lang w:val="en-US"/>
        </w:rPr>
      </w:pPr>
      <w:r w:rsidRPr="00296738">
        <w:rPr>
          <w:b/>
          <w:bCs/>
          <w:lang w:val="en-US"/>
        </w:rPr>
        <w:t>Limitations</w:t>
      </w:r>
    </w:p>
    <w:p w14:paraId="2434686D" w14:textId="1FAE8905" w:rsidR="00732940" w:rsidRPr="00732940" w:rsidRDefault="00732940" w:rsidP="00732940">
      <w:pPr>
        <w:spacing w:after="120" w:line="360" w:lineRule="auto"/>
        <w:rPr>
          <w:lang w:val="en-US"/>
        </w:rPr>
      </w:pPr>
      <w:r w:rsidRPr="00732940">
        <w:rPr>
          <w:lang w:val="en-US"/>
        </w:rPr>
        <w:t>Describe the reasons for caution in interpreting/extrapolating the results</w:t>
      </w:r>
      <w:r w:rsidR="00296738">
        <w:rPr>
          <w:lang w:val="en-US"/>
        </w:rPr>
        <w:t xml:space="preserve">. </w:t>
      </w:r>
    </w:p>
    <w:p w14:paraId="2B06F2AC" w14:textId="77777777" w:rsidR="003E4B91" w:rsidRDefault="00732940" w:rsidP="00732940">
      <w:pPr>
        <w:spacing w:after="120" w:line="360" w:lineRule="auto"/>
        <w:rPr>
          <w:b/>
          <w:bCs/>
          <w:lang w:val="en-US"/>
        </w:rPr>
      </w:pPr>
      <w:r w:rsidRPr="00296738">
        <w:rPr>
          <w:b/>
          <w:bCs/>
          <w:lang w:val="en-US"/>
        </w:rPr>
        <w:t>Conclusions</w:t>
      </w:r>
    </w:p>
    <w:p w14:paraId="0C980080" w14:textId="36FC2297" w:rsidR="003E0B6B" w:rsidRPr="00AB3D81" w:rsidRDefault="00732940" w:rsidP="00732940">
      <w:pPr>
        <w:spacing w:after="120" w:line="360" w:lineRule="auto"/>
        <w:rPr>
          <w:lang w:val="en-US"/>
        </w:rPr>
      </w:pPr>
      <w:r w:rsidRPr="00732940">
        <w:rPr>
          <w:lang w:val="en-US"/>
        </w:rPr>
        <w:t xml:space="preserve">Provide a summary of the main findings in one sentence. Add several sentences on the wider implications of the </w:t>
      </w:r>
      <w:r w:rsidR="00296738" w:rsidRPr="00732940">
        <w:rPr>
          <w:lang w:val="en-US"/>
        </w:rPr>
        <w:t>findings:</w:t>
      </w:r>
      <w:r w:rsidRPr="00732940">
        <w:rPr>
          <w:lang w:val="en-US"/>
        </w:rPr>
        <w:t xml:space="preserve"> novelty, comparison with literature data, relevance, implications for clinical practice/human health and medicine, and for future research</w:t>
      </w:r>
      <w:r w:rsidR="00296738">
        <w:rPr>
          <w:lang w:val="en-US"/>
        </w:rPr>
        <w:t xml:space="preserve">. </w:t>
      </w:r>
    </w:p>
    <w:p w14:paraId="3E57F0E3" w14:textId="5A22EF93" w:rsidR="00E279E7" w:rsidRPr="00AB3D81" w:rsidRDefault="00446204" w:rsidP="003E0B6B">
      <w:pPr>
        <w:spacing w:after="120" w:line="360" w:lineRule="auto"/>
        <w:rPr>
          <w:lang w:val="en-US" w:eastAsia="de-CH"/>
        </w:rPr>
      </w:pPr>
      <w:r w:rsidRPr="00AB3D81">
        <w:rPr>
          <w:rFonts w:ascii="Cambria" w:eastAsia="Times New Roman" w:hAnsi="Cambria"/>
          <w:b/>
          <w:bCs/>
          <w:sz w:val="26"/>
          <w:szCs w:val="26"/>
          <w:lang w:val="en-GB"/>
        </w:rPr>
        <w:br w:type="page"/>
      </w:r>
      <w:bookmarkStart w:id="1" w:name="_Toc460500633"/>
      <w:r w:rsidR="00FF6C32" w:rsidRPr="00AB3D81">
        <w:rPr>
          <w:rFonts w:ascii="Cambria" w:eastAsia="Times New Roman" w:hAnsi="Cambria"/>
          <w:b/>
          <w:bCs/>
          <w:sz w:val="24"/>
          <w:szCs w:val="28"/>
          <w:lang w:val="en-US" w:eastAsia="de-CH"/>
        </w:rPr>
        <w:lastRenderedPageBreak/>
        <w:t>Introduction</w:t>
      </w:r>
      <w:bookmarkEnd w:id="1"/>
    </w:p>
    <w:p w14:paraId="4EC10BC1" w14:textId="77777777" w:rsidR="00FF6C32" w:rsidRPr="00AB3D81" w:rsidRDefault="00E279E7" w:rsidP="002A617F">
      <w:pPr>
        <w:shd w:val="clear" w:color="auto" w:fill="FCFCFC"/>
        <w:spacing w:after="120" w:line="360" w:lineRule="auto"/>
        <w:rPr>
          <w:lang w:val="en-US"/>
        </w:rPr>
      </w:pPr>
      <w:r w:rsidRPr="00AB3D81">
        <w:rPr>
          <w:lang w:val="en-US"/>
        </w:rPr>
        <w:t xml:space="preserve">The Introduction should provide a summary of the background to the relevant field of research and the specific problems addressed and should state the hypotheses being explored as well as the main goal(s) of the study. Conclusions or findings should </w:t>
      </w:r>
      <w:bookmarkStart w:id="2" w:name="_Toc460500634"/>
      <w:r w:rsidR="002A617F" w:rsidRPr="00AB3D81">
        <w:rPr>
          <w:lang w:val="en-US"/>
        </w:rPr>
        <w:t>not appear in the Introduction.</w:t>
      </w:r>
    </w:p>
    <w:p w14:paraId="5EECDC67" w14:textId="28AEE409" w:rsidR="00E279E7" w:rsidRPr="00AB3D81" w:rsidRDefault="00E279E7" w:rsidP="00615284">
      <w:pPr>
        <w:keepNext/>
        <w:spacing w:after="120" w:line="360" w:lineRule="auto"/>
        <w:outlineLvl w:val="3"/>
        <w:rPr>
          <w:rFonts w:ascii="Cambria" w:eastAsia="Times New Roman" w:hAnsi="Cambria"/>
          <w:b/>
          <w:bCs/>
          <w:sz w:val="24"/>
          <w:szCs w:val="28"/>
          <w:lang w:val="en-US" w:eastAsia="de-CH"/>
        </w:rPr>
      </w:pPr>
      <w:r w:rsidRPr="00AB3D81">
        <w:rPr>
          <w:rFonts w:ascii="Cambria" w:eastAsia="Times New Roman" w:hAnsi="Cambria"/>
          <w:b/>
          <w:bCs/>
          <w:sz w:val="24"/>
          <w:szCs w:val="28"/>
          <w:lang w:val="en-US" w:eastAsia="de-CH"/>
        </w:rPr>
        <w:t>Methods</w:t>
      </w:r>
      <w:bookmarkEnd w:id="2"/>
    </w:p>
    <w:p w14:paraId="3FD04DD5" w14:textId="3E2683B8" w:rsidR="002A617F" w:rsidRPr="00AB3D81" w:rsidRDefault="00E279E7" w:rsidP="00FF6C32">
      <w:pPr>
        <w:keepNext/>
        <w:spacing w:after="120" w:line="360" w:lineRule="auto"/>
        <w:outlineLvl w:val="3"/>
        <w:rPr>
          <w:lang w:val="en-US"/>
        </w:rPr>
      </w:pPr>
      <w:r w:rsidRPr="00AB3D81">
        <w:rPr>
          <w:lang w:val="en-US"/>
        </w:rPr>
        <w:t xml:space="preserve">The Methods </w:t>
      </w:r>
      <w:r w:rsidR="000477ED" w:rsidRPr="00AB3D81">
        <w:rPr>
          <w:lang w:val="en-US"/>
        </w:rPr>
        <w:t xml:space="preserve">section </w:t>
      </w:r>
      <w:r w:rsidRPr="00AB3D81">
        <w:rPr>
          <w:lang w:val="en-US"/>
        </w:rPr>
        <w:t>should clearly list all inclusion and exclusion criteria, methods of research</w:t>
      </w:r>
      <w:r w:rsidR="000477ED" w:rsidRPr="00AB3D81">
        <w:rPr>
          <w:lang w:val="en-US"/>
        </w:rPr>
        <w:t>,</w:t>
      </w:r>
      <w:r w:rsidRPr="00AB3D81">
        <w:rPr>
          <w:lang w:val="en-US"/>
        </w:rPr>
        <w:t xml:space="preserve"> </w:t>
      </w:r>
      <w:r w:rsidR="000477ED" w:rsidRPr="00AB3D81">
        <w:rPr>
          <w:lang w:val="en-US"/>
        </w:rPr>
        <w:t>and</w:t>
      </w:r>
      <w:r w:rsidRPr="00AB3D81">
        <w:rPr>
          <w:lang w:val="en-US"/>
        </w:rPr>
        <w:t xml:space="preserve"> variables evaluated and should state how outcomes were assessed. All terms should be adequately defined and statistical information should be </w:t>
      </w:r>
      <w:r w:rsidR="000477ED" w:rsidRPr="00AB3D81">
        <w:rPr>
          <w:lang w:val="en-US"/>
        </w:rPr>
        <w:t>sufficiently</w:t>
      </w:r>
      <w:r w:rsidRPr="00AB3D81">
        <w:rPr>
          <w:lang w:val="en-US"/>
        </w:rPr>
        <w:t xml:space="preserve"> detail</w:t>
      </w:r>
      <w:r w:rsidR="000477ED" w:rsidRPr="00AB3D81">
        <w:rPr>
          <w:lang w:val="en-US"/>
        </w:rPr>
        <w:t>ed</w:t>
      </w:r>
      <w:r w:rsidRPr="00AB3D81">
        <w:rPr>
          <w:lang w:val="en-US"/>
        </w:rPr>
        <w:t xml:space="preserve"> so that a study can be repeated.</w:t>
      </w:r>
      <w:r w:rsidR="00412E3D" w:rsidRPr="00AB3D81">
        <w:rPr>
          <w:lang w:val="en-US"/>
        </w:rPr>
        <w:t xml:space="preserve"> If your manuscript is a clinical trial, please provide the clinical trial number. </w:t>
      </w:r>
    </w:p>
    <w:p w14:paraId="3546CC3B" w14:textId="77777777" w:rsidR="00E279E7" w:rsidRPr="00AB3D81" w:rsidRDefault="00E279E7" w:rsidP="00FF6C32">
      <w:pPr>
        <w:keepNext/>
        <w:spacing w:after="120" w:line="360" w:lineRule="auto"/>
        <w:outlineLvl w:val="3"/>
        <w:rPr>
          <w:lang w:val="en-US"/>
        </w:rPr>
      </w:pPr>
      <w:r w:rsidRPr="00AB3D81">
        <w:rPr>
          <w:rFonts w:ascii="Cambria" w:eastAsia="Times New Roman" w:hAnsi="Cambria"/>
          <w:b/>
          <w:bCs/>
          <w:sz w:val="24"/>
          <w:szCs w:val="28"/>
          <w:lang w:val="en-US" w:eastAsia="de-CH"/>
        </w:rPr>
        <w:t>Results</w:t>
      </w:r>
    </w:p>
    <w:p w14:paraId="7815C3D4" w14:textId="77777777" w:rsidR="002A617F" w:rsidRPr="00AB3D81" w:rsidRDefault="00E279E7" w:rsidP="00FF6C32">
      <w:pPr>
        <w:shd w:val="clear" w:color="auto" w:fill="FCFCFC"/>
        <w:spacing w:after="120" w:line="360" w:lineRule="auto"/>
        <w:rPr>
          <w:lang w:val="en-US"/>
        </w:rPr>
      </w:pPr>
      <w:r w:rsidRPr="00AB3D81">
        <w:rPr>
          <w:lang w:val="en-US"/>
        </w:rPr>
        <w:t>The Results section should describe the most important findings of the study, analysis, or experiment. The most important results should be indicated</w:t>
      </w:r>
      <w:r w:rsidR="000477ED" w:rsidRPr="00AB3D81">
        <w:rPr>
          <w:lang w:val="en-US"/>
        </w:rPr>
        <w:t>,</w:t>
      </w:r>
      <w:r w:rsidRPr="00AB3D81">
        <w:rPr>
          <w:lang w:val="en-US"/>
        </w:rPr>
        <w:t xml:space="preserve"> and relevant trends and patterns should be described.</w:t>
      </w:r>
    </w:p>
    <w:p w14:paraId="76069865" w14:textId="084ED755" w:rsidR="00E279E7" w:rsidRPr="00AB3D81" w:rsidRDefault="00E279E7" w:rsidP="00FF6C32">
      <w:pPr>
        <w:keepNext/>
        <w:spacing w:after="120" w:line="360" w:lineRule="auto"/>
        <w:outlineLvl w:val="3"/>
        <w:rPr>
          <w:rFonts w:ascii="Cambria" w:eastAsia="Times New Roman" w:hAnsi="Cambria"/>
          <w:b/>
          <w:bCs/>
          <w:sz w:val="24"/>
          <w:szCs w:val="28"/>
          <w:lang w:val="en-US" w:eastAsia="de-CH"/>
        </w:rPr>
      </w:pPr>
      <w:r w:rsidRPr="00AB3D81">
        <w:rPr>
          <w:rFonts w:ascii="Cambria" w:eastAsia="Times New Roman" w:hAnsi="Cambria"/>
          <w:b/>
          <w:bCs/>
          <w:sz w:val="24"/>
          <w:szCs w:val="28"/>
          <w:lang w:val="en-US" w:eastAsia="de-CH"/>
        </w:rPr>
        <w:t>Discussion</w:t>
      </w:r>
    </w:p>
    <w:p w14:paraId="3F88E661" w14:textId="2702397C" w:rsidR="001E58B9" w:rsidRPr="00234467" w:rsidRDefault="00E279E7" w:rsidP="001E58B9">
      <w:pPr>
        <w:shd w:val="clear" w:color="auto" w:fill="FCFCFC"/>
        <w:spacing w:after="120" w:line="360" w:lineRule="auto"/>
        <w:rPr>
          <w:rFonts w:asciiTheme="minorHAnsi" w:eastAsia="Times New Roman" w:hAnsiTheme="minorHAnsi" w:cstheme="minorBidi"/>
          <w:b/>
          <w:bCs/>
          <w:sz w:val="26"/>
          <w:szCs w:val="26"/>
          <w:lang w:val="en-US" w:eastAsia="de-CH"/>
        </w:rPr>
      </w:pPr>
      <w:r w:rsidRPr="00AB3D81">
        <w:rPr>
          <w:lang w:val="en-US"/>
        </w:rPr>
        <w:t xml:space="preserve">The Discussion should provide an evaluation of the results. There should be a clear discussion of the implications, significance, and novelty of the results presented and whether the data support or contradict previous </w:t>
      </w:r>
      <w:r w:rsidR="001E58B9">
        <w:rPr>
          <w:lang w:val="en-US"/>
        </w:rPr>
        <w:t xml:space="preserve">studies. </w:t>
      </w:r>
      <w:r w:rsidR="001E58B9" w:rsidRPr="1C1BE0D1">
        <w:rPr>
          <w:rFonts w:asciiTheme="minorHAnsi" w:eastAsia="Times New Roman" w:hAnsiTheme="minorHAnsi" w:cstheme="minorBidi"/>
          <w:lang w:val="en-US" w:eastAsia="de-CH"/>
        </w:rPr>
        <w:t>A final conclusion may be added.</w:t>
      </w:r>
      <w:r w:rsidR="001E58B9" w:rsidRPr="1C1BE0D1">
        <w:rPr>
          <w:rFonts w:asciiTheme="minorHAnsi" w:eastAsia="Times New Roman" w:hAnsiTheme="minorHAnsi" w:cstheme="minorBidi"/>
          <w:b/>
          <w:bCs/>
          <w:lang w:val="en-US" w:eastAsia="de-CH"/>
        </w:rPr>
        <w:t xml:space="preserve"> </w:t>
      </w:r>
    </w:p>
    <w:p w14:paraId="06A6B619" w14:textId="77777777" w:rsidR="001E58B9" w:rsidRPr="00234467" w:rsidRDefault="00AC7604" w:rsidP="001E58B9">
      <w:pPr>
        <w:shd w:val="clear" w:color="auto" w:fill="FCFCFC"/>
        <w:spacing w:after="120" w:line="360" w:lineRule="auto"/>
        <w:rPr>
          <w:rFonts w:asciiTheme="minorHAnsi" w:eastAsia="Times New Roman" w:hAnsiTheme="minorHAnsi" w:cstheme="minorBidi"/>
          <w:b/>
          <w:bCs/>
          <w:sz w:val="26"/>
          <w:szCs w:val="26"/>
          <w:lang w:val="en-US" w:eastAsia="de-CH"/>
        </w:rPr>
      </w:pPr>
      <w:r w:rsidRPr="00AB3D81">
        <w:rPr>
          <w:rFonts w:ascii="Cambria" w:eastAsia="Times New Roman" w:hAnsi="Cambria"/>
          <w:b/>
          <w:bCs/>
          <w:sz w:val="26"/>
          <w:szCs w:val="26"/>
          <w:lang w:val="en-US" w:eastAsia="de-CH"/>
        </w:rPr>
        <w:br w:type="page"/>
      </w:r>
      <w:r w:rsidR="001E58B9" w:rsidRPr="1C1BE0D1">
        <w:rPr>
          <w:rFonts w:ascii="Cambria" w:eastAsia="Cambria" w:hAnsi="Cambria" w:cs="Cambria"/>
          <w:b/>
          <w:bCs/>
          <w:sz w:val="26"/>
          <w:szCs w:val="26"/>
          <w:lang w:val="en-US" w:eastAsia="de-CH"/>
        </w:rPr>
        <w:lastRenderedPageBreak/>
        <w:t>Statements</w:t>
      </w:r>
    </w:p>
    <w:p w14:paraId="44A48E76" w14:textId="77777777" w:rsidR="001E58B9" w:rsidRDefault="001E58B9" w:rsidP="001E58B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All papers must contain the following statements after the main body of the text and before the reference list. More detailed information can be found at </w:t>
      </w:r>
      <w:hyperlink r:id="rId12" w:history="1">
        <w:r w:rsidRPr="1C1BE0D1">
          <w:rPr>
            <w:rStyle w:val="Hyperlink"/>
            <w:rFonts w:asciiTheme="minorHAnsi" w:hAnsiTheme="minorHAnsi" w:cstheme="minorBidi"/>
          </w:rPr>
          <w:t>Publication Ethics and Editorial Policies | Karger Publishers</w:t>
        </w:r>
      </w:hyperlink>
      <w:r w:rsidRPr="1C1BE0D1">
        <w:rPr>
          <w:rFonts w:asciiTheme="minorHAnsi" w:hAnsiTheme="minorHAnsi" w:cstheme="minorBidi"/>
        </w:rPr>
        <w:t>.</w:t>
      </w:r>
    </w:p>
    <w:p w14:paraId="77FA133D" w14:textId="77777777" w:rsidR="001E58B9" w:rsidRPr="00234467" w:rsidRDefault="001E58B9" w:rsidP="001E58B9">
      <w:pPr>
        <w:pStyle w:val="Standardunter5"/>
        <w:spacing w:before="0" w:line="360" w:lineRule="auto"/>
        <w:ind w:left="0"/>
        <w:rPr>
          <w:rFonts w:asciiTheme="minorHAnsi" w:hAnsiTheme="minorHAnsi" w:cstheme="minorBidi"/>
        </w:rPr>
      </w:pPr>
    </w:p>
    <w:p w14:paraId="4FC10B36" w14:textId="77777777" w:rsidR="001E58B9" w:rsidRPr="00234467" w:rsidRDefault="001E58B9" w:rsidP="001E58B9">
      <w:pPr>
        <w:pStyle w:val="Standardunter5"/>
        <w:spacing w:before="0" w:line="360" w:lineRule="auto"/>
        <w:ind w:left="0"/>
        <w:rPr>
          <w:rFonts w:ascii="Cambria" w:eastAsia="Cambria" w:hAnsi="Cambria" w:cs="Cambria"/>
          <w:sz w:val="24"/>
          <w:szCs w:val="24"/>
        </w:rPr>
      </w:pPr>
      <w:bookmarkStart w:id="3" w:name="_Toc472330564"/>
      <w:r w:rsidRPr="1C1BE0D1">
        <w:rPr>
          <w:rFonts w:ascii="Cambria" w:eastAsia="Cambria" w:hAnsi="Cambria" w:cs="Cambria"/>
          <w:b/>
          <w:bCs/>
          <w:sz w:val="24"/>
          <w:szCs w:val="24"/>
          <w:lang w:eastAsia="de-CH"/>
        </w:rPr>
        <w:t>A</w:t>
      </w:r>
      <w:bookmarkStart w:id="4" w:name="_Toc472330563"/>
      <w:r w:rsidRPr="1C1BE0D1">
        <w:rPr>
          <w:rFonts w:ascii="Cambria" w:eastAsia="Cambria" w:hAnsi="Cambria" w:cs="Cambria"/>
          <w:b/>
          <w:bCs/>
          <w:sz w:val="24"/>
          <w:szCs w:val="24"/>
          <w:lang w:eastAsia="de-CH"/>
        </w:rPr>
        <w:t>cknowledgement</w:t>
      </w:r>
      <w:bookmarkEnd w:id="4"/>
      <w:r w:rsidRPr="1C1BE0D1">
        <w:rPr>
          <w:rFonts w:ascii="Cambria" w:eastAsia="Cambria" w:hAnsi="Cambria" w:cs="Cambria"/>
          <w:b/>
          <w:bCs/>
          <w:sz w:val="24"/>
          <w:szCs w:val="24"/>
          <w:lang w:eastAsia="de-CH"/>
        </w:rPr>
        <w:t xml:space="preserve"> (optional)</w:t>
      </w:r>
    </w:p>
    <w:p w14:paraId="3BD800CB" w14:textId="77777777" w:rsidR="001E58B9" w:rsidRPr="00234467" w:rsidRDefault="001E58B9" w:rsidP="001E58B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bookmarkEnd w:id="3"/>
    <w:p w14:paraId="68A32DFB" w14:textId="77777777" w:rsidR="001E58B9" w:rsidRDefault="001E58B9" w:rsidP="001E58B9">
      <w:pPr>
        <w:pStyle w:val="Standardunter5"/>
        <w:spacing w:before="0" w:line="360" w:lineRule="auto"/>
        <w:ind w:left="0"/>
        <w:rPr>
          <w:rFonts w:asciiTheme="minorHAnsi" w:hAnsiTheme="minorHAnsi" w:cstheme="minorBidi"/>
        </w:rPr>
      </w:pPr>
    </w:p>
    <w:p w14:paraId="5727E5E7" w14:textId="77777777" w:rsidR="001E58B9" w:rsidRPr="00234467" w:rsidRDefault="001E58B9" w:rsidP="001E58B9">
      <w:pPr>
        <w:pStyle w:val="Heading6"/>
        <w:spacing w:before="0" w:after="120" w:line="360" w:lineRule="auto"/>
        <w:ind w:left="0"/>
        <w:rPr>
          <w:rFonts w:ascii="Cambria" w:eastAsia="Cambria" w:hAnsi="Cambria" w:cs="Cambria"/>
          <w:sz w:val="24"/>
          <w:szCs w:val="24"/>
          <w:lang w:val="en-US" w:eastAsia="de-CH"/>
        </w:rPr>
      </w:pPr>
      <w:r w:rsidRPr="1C1BE0D1">
        <w:rPr>
          <w:rFonts w:ascii="Cambria" w:eastAsia="Cambria" w:hAnsi="Cambria" w:cs="Cambria"/>
          <w:sz w:val="24"/>
          <w:szCs w:val="24"/>
          <w:lang w:val="en-US" w:eastAsia="de-CH"/>
        </w:rPr>
        <w:t>Statement of Ethics</w:t>
      </w:r>
    </w:p>
    <w:p w14:paraId="30ABA217" w14:textId="77777777" w:rsidR="001E58B9" w:rsidDel="003005E2" w:rsidRDefault="001E58B9" w:rsidP="001E58B9">
      <w:pPr>
        <w:shd w:val="clear" w:color="auto" w:fill="FFFFFF" w:themeFill="background1"/>
        <w:spacing w:after="120" w:line="360" w:lineRule="auto"/>
        <w:textAlignment w:val="baseline"/>
        <w:rPr>
          <w:rFonts w:asciiTheme="minorHAnsi" w:eastAsia="Times New Roman" w:hAnsiTheme="minorHAnsi" w:cstheme="minorBidi"/>
          <w:color w:val="000000" w:themeColor="text1"/>
          <w:lang w:val="en-US" w:eastAsia="de-CH"/>
        </w:rPr>
      </w:pPr>
      <w:r w:rsidRPr="0444F4BB">
        <w:rPr>
          <w:rFonts w:asciiTheme="minorHAnsi" w:eastAsia="Times New Roman" w:hAnsiTheme="minorHAnsi" w:cstheme="minorBidi"/>
          <w:color w:val="000000"/>
          <w:bdr w:val="none" w:sz="0" w:space="0" w:color="auto" w:frame="1"/>
          <w:lang w:val="en-US" w:eastAsia="de-CH"/>
        </w:rPr>
        <w:t>Please address the following aspects in your Statement of Ethics. </w:t>
      </w:r>
    </w:p>
    <w:p w14:paraId="437617A9" w14:textId="77777777" w:rsidR="001E58B9" w:rsidDel="003005E2" w:rsidRDefault="001E58B9" w:rsidP="001E58B9">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Study approval statement</w:t>
      </w:r>
      <w:r w:rsidRPr="0444F4BB">
        <w:rPr>
          <w:rFonts w:asciiTheme="minorHAnsi" w:eastAsia="Times New Roman" w:hAnsiTheme="minorHAnsi" w:cstheme="minorBidi"/>
          <w:color w:val="000000"/>
          <w:bdr w:val="none" w:sz="0" w:space="0" w:color="auto" w:frame="1"/>
          <w:lang w:val="en-US" w:eastAsia="de-CH"/>
        </w:rPr>
        <w:t>: Provide name and affiliation of the committee who approved the study and the decision reference number. An example statement can be found here: "</w:t>
      </w:r>
      <w:r w:rsidRPr="1C1BE0D1">
        <w:rPr>
          <w:rFonts w:asciiTheme="minorHAnsi" w:eastAsia="Times New Roman" w:hAnsiTheme="minorHAnsi" w:cstheme="minorBidi"/>
          <w:i/>
          <w:iCs/>
          <w:color w:val="000000"/>
          <w:bdr w:val="none" w:sz="0" w:space="0" w:color="auto" w:frame="1"/>
          <w:lang w:val="en-US" w:eastAsia="de-CH"/>
        </w:rPr>
        <w:t>This study protocol was reviewed and approved by [committee name and affiliation], approval number [XXX]</w:t>
      </w:r>
      <w:r w:rsidRPr="0444F4BB">
        <w:rPr>
          <w:rFonts w:asciiTheme="minorHAnsi" w:eastAsia="Times New Roman" w:hAnsiTheme="minorHAnsi" w:cstheme="minorBidi"/>
          <w:color w:val="000000"/>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247676ED" w14:textId="77777777" w:rsidR="001E58B9" w:rsidRPr="00234467" w:rsidRDefault="001E58B9" w:rsidP="001E58B9">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Consent to participate statement</w:t>
      </w:r>
      <w:r w:rsidRPr="0444F4BB">
        <w:rPr>
          <w:rFonts w:asciiTheme="minorHAnsi" w:eastAsia="Times New Roman" w:hAnsiTheme="minorHAnsi" w:cstheme="minorBidi"/>
          <w:color w:val="000000"/>
          <w:bdr w:val="none" w:sz="0" w:space="0" w:color="auto" w:frame="1"/>
          <w:lang w:val="en-US" w:eastAsia="de-CH"/>
        </w:rPr>
        <w:t>: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including the name of the ethics committee who made that decision. </w:t>
      </w:r>
    </w:p>
    <w:p w14:paraId="6FBD3557" w14:textId="77777777" w:rsidR="001E58B9" w:rsidRPr="00234467" w:rsidRDefault="001E58B9" w:rsidP="001E58B9">
      <w:pPr>
        <w:pStyle w:val="Heading6"/>
        <w:spacing w:before="0" w:after="120" w:line="360" w:lineRule="auto"/>
        <w:ind w:left="0"/>
        <w:rPr>
          <w:rFonts w:asciiTheme="minorHAnsi" w:hAnsiTheme="minorHAnsi" w:cstheme="minorBidi"/>
          <w:lang w:val="en-US"/>
        </w:rPr>
      </w:pPr>
    </w:p>
    <w:p w14:paraId="48B4433D" w14:textId="77777777" w:rsidR="001E58B9" w:rsidRPr="00234467" w:rsidRDefault="001E58B9" w:rsidP="001E58B9">
      <w:pPr>
        <w:pStyle w:val="Heading6"/>
        <w:spacing w:before="0" w:after="120" w:line="360" w:lineRule="auto"/>
        <w:ind w:left="0"/>
        <w:rPr>
          <w:rFonts w:ascii="Cambria" w:eastAsia="Cambria" w:hAnsi="Cambria" w:cs="Cambria"/>
          <w:sz w:val="24"/>
          <w:szCs w:val="24"/>
          <w:lang w:val="en-US"/>
        </w:rPr>
      </w:pPr>
      <w:bookmarkStart w:id="5" w:name="_Toc472330565"/>
      <w:r w:rsidRPr="1C1BE0D1">
        <w:rPr>
          <w:rFonts w:ascii="Cambria" w:eastAsia="Cambria" w:hAnsi="Cambria" w:cs="Cambria"/>
          <w:sz w:val="24"/>
          <w:szCs w:val="24"/>
          <w:lang w:val="en-US" w:eastAsia="de-CH"/>
        </w:rPr>
        <w:t>Conflict of Interest Statement</w:t>
      </w:r>
      <w:bookmarkEnd w:id="5"/>
    </w:p>
    <w:p w14:paraId="46846615" w14:textId="77777777" w:rsidR="001E58B9" w:rsidRDefault="001E58B9" w:rsidP="001E58B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w:t>
      </w:r>
      <w:r w:rsidRPr="1C1BE0D1">
        <w:rPr>
          <w:rFonts w:asciiTheme="minorHAnsi" w:hAnsiTheme="minorHAnsi" w:cstheme="minorBidi"/>
        </w:rPr>
        <w:lastRenderedPageBreak/>
        <w:t>manuscript should be declared. If there is no conflict of interest, please state: “The authors have no conflicts of interest to declare.”</w:t>
      </w:r>
    </w:p>
    <w:p w14:paraId="604D152F" w14:textId="77777777" w:rsidR="001E58B9" w:rsidRPr="00234467" w:rsidRDefault="001E58B9" w:rsidP="001E58B9">
      <w:pPr>
        <w:pStyle w:val="Standardunter5"/>
        <w:spacing w:before="0" w:line="360" w:lineRule="auto"/>
        <w:ind w:left="0"/>
        <w:rPr>
          <w:rFonts w:asciiTheme="minorHAnsi" w:hAnsiTheme="minorHAnsi" w:cstheme="minorBidi"/>
        </w:rPr>
      </w:pPr>
    </w:p>
    <w:p w14:paraId="083298F3" w14:textId="77777777" w:rsidR="001E58B9" w:rsidRPr="00234467" w:rsidRDefault="001E58B9" w:rsidP="001E58B9">
      <w:pPr>
        <w:pStyle w:val="Heading6"/>
        <w:spacing w:before="0" w:after="120" w:line="360" w:lineRule="auto"/>
        <w:ind w:left="0"/>
        <w:rPr>
          <w:rFonts w:ascii="Cambria" w:eastAsia="Cambria" w:hAnsi="Cambria" w:cs="Cambria"/>
          <w:sz w:val="24"/>
          <w:szCs w:val="24"/>
          <w:lang w:val="en-US"/>
        </w:rPr>
      </w:pPr>
      <w:bookmarkStart w:id="6" w:name="_Toc472330566"/>
      <w:r w:rsidRPr="1C1BE0D1">
        <w:rPr>
          <w:rFonts w:ascii="Cambria" w:eastAsia="Cambria" w:hAnsi="Cambria" w:cs="Cambria"/>
          <w:sz w:val="24"/>
          <w:szCs w:val="24"/>
          <w:lang w:val="en-US" w:eastAsia="de-CH"/>
        </w:rPr>
        <w:t>Funding Sources</w:t>
      </w:r>
      <w:bookmarkEnd w:id="6"/>
    </w:p>
    <w:p w14:paraId="182252D5" w14:textId="77777777" w:rsidR="001E58B9" w:rsidRDefault="001E58B9" w:rsidP="001E58B9">
      <w:pPr>
        <w:shd w:val="clear" w:color="auto" w:fill="FCFCFC"/>
        <w:spacing w:after="120" w:line="360" w:lineRule="auto"/>
        <w:rPr>
          <w:rStyle w:val="cf01"/>
          <w:rFonts w:asciiTheme="minorHAnsi" w:hAnsiTheme="minorHAnsi" w:cstheme="minorBidi"/>
          <w:lang w:val="en-US"/>
        </w:rPr>
      </w:pPr>
      <w:bookmarkStart w:id="7" w:name="_Toc472330568"/>
      <w:r w:rsidRPr="1C1BE0D1">
        <w:rPr>
          <w:rFonts w:asciiTheme="minorHAnsi" w:hAnsiTheme="minorHAnsi" w:cstheme="minorBidi"/>
          <w:color w:val="000000" w:themeColor="text1"/>
          <w:lang w:val="en-GB"/>
        </w:rPr>
        <w:t>Authors must give full details about the funding of any research relevant to their study, including sponsor names and explanations of the roles of these sources in th</w:t>
      </w:r>
      <w:r w:rsidRPr="1C1BE0D1">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Pr="1C1BE0D1">
        <w:rPr>
          <w:rStyle w:val="cf01"/>
          <w:rFonts w:asciiTheme="minorHAnsi" w:hAnsiTheme="minorHAnsi" w:cstheme="minorBidi"/>
          <w:lang w:val="en-US"/>
        </w:rPr>
        <w:t xml:space="preserve">please use the following statement: "The funder had no role  in the design, data collection, data analysis, and reporting of this study." </w:t>
      </w:r>
      <w:r w:rsidRPr="1C1BE0D1">
        <w:rPr>
          <w:rFonts w:asciiTheme="minorHAnsi" w:hAnsiTheme="minorHAnsi" w:cstheme="minorBid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1C1BE0D1">
        <w:rPr>
          <w:rStyle w:val="cf01"/>
          <w:rFonts w:asciiTheme="minorHAnsi" w:hAnsiTheme="minorHAnsi" w:cstheme="minorBidi"/>
          <w:lang w:val="en-US"/>
        </w:rPr>
        <w:t>If no funding was received for the study, please use the following statement: "This study was not supported by any sponsor or funder."</w:t>
      </w:r>
    </w:p>
    <w:p w14:paraId="77D083D3" w14:textId="77777777" w:rsidR="001E58B9" w:rsidRPr="00234467" w:rsidRDefault="001E58B9" w:rsidP="001E58B9">
      <w:pPr>
        <w:shd w:val="clear" w:color="auto" w:fill="FCFCFC"/>
        <w:spacing w:after="120" w:line="360" w:lineRule="auto"/>
        <w:rPr>
          <w:rFonts w:asciiTheme="minorHAnsi" w:hAnsiTheme="minorHAnsi" w:cstheme="minorBidi"/>
          <w:lang w:val="en-US"/>
        </w:rPr>
      </w:pPr>
    </w:p>
    <w:p w14:paraId="155E3CAD" w14:textId="77777777" w:rsidR="001E58B9" w:rsidRPr="00234467" w:rsidRDefault="001E58B9" w:rsidP="001E58B9">
      <w:pPr>
        <w:pStyle w:val="Heading6"/>
        <w:tabs>
          <w:tab w:val="left" w:pos="7962"/>
        </w:tabs>
        <w:spacing w:before="0" w:after="120" w:line="360" w:lineRule="auto"/>
        <w:ind w:left="0"/>
        <w:rPr>
          <w:rFonts w:asciiTheme="minorHAnsi" w:hAnsiTheme="minorHAnsi" w:cstheme="minorBidi"/>
          <w:lang w:val="en-US"/>
        </w:rPr>
      </w:pPr>
      <w:r w:rsidRPr="1C1BE0D1">
        <w:rPr>
          <w:rFonts w:ascii="Cambria" w:eastAsia="Cambria" w:hAnsi="Cambria" w:cs="Cambria"/>
          <w:sz w:val="24"/>
          <w:szCs w:val="24"/>
          <w:lang w:val="en-US" w:eastAsia="de-CH"/>
        </w:rPr>
        <w:t>Author Contributions</w:t>
      </w:r>
      <w:bookmarkEnd w:id="7"/>
      <w:r w:rsidRPr="00F737C0">
        <w:rPr>
          <w:lang w:val="en-GB"/>
        </w:rPr>
        <w:tab/>
      </w:r>
    </w:p>
    <w:p w14:paraId="5B4A789C" w14:textId="77777777" w:rsidR="001E58B9" w:rsidRDefault="001E58B9" w:rsidP="001E58B9">
      <w:pPr>
        <w:spacing w:after="120" w:line="360" w:lineRule="auto"/>
        <w:rPr>
          <w:rFonts w:asciiTheme="minorHAnsi" w:eastAsia="Times New Roman" w:hAnsiTheme="minorHAnsi" w:cstheme="minorBidi"/>
          <w:color w:val="000000" w:themeColor="text1"/>
          <w:lang w:val="en-US" w:eastAsia="de-CH"/>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Pr="1C1BE0D1">
        <w:rPr>
          <w:rFonts w:asciiTheme="minorHAnsi" w:eastAsia="Times New Roman" w:hAnsiTheme="minorHAnsi" w:cstheme="minorBidi"/>
          <w:color w:val="000000" w:themeColor="text1"/>
          <w:lang w:val="en-US" w:eastAsia="de-CH"/>
        </w:rPr>
        <w:t xml:space="preserve"> Please include the initials of each author and their contribution.  Contributors to the paper who do not fulfil the </w:t>
      </w:r>
      <w:hyperlink r:id="rId13" w:tgtFrame="_blank" w:tooltip="Ursprüngliche URL: http://www.icmje.org/recommendations/browse/roles-and-responsibilities/defining-the-role-of-authors-and-contributors.html. Klicken oder tippen Sie, wenn Sie diesem Link Vertrauen." w:history="1">
        <w:hyperlink r:id="rId14"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p>
    <w:p w14:paraId="5301E89D" w14:textId="77777777" w:rsidR="001E58B9" w:rsidRPr="00234467" w:rsidRDefault="001E58B9" w:rsidP="001E58B9">
      <w:pPr>
        <w:spacing w:after="120" w:line="360" w:lineRule="auto"/>
        <w:rPr>
          <w:rFonts w:asciiTheme="minorHAnsi" w:eastAsia="Times New Roman" w:hAnsiTheme="minorHAnsi" w:cstheme="minorBidi"/>
          <w:lang w:val="en-US"/>
        </w:rPr>
      </w:pPr>
    </w:p>
    <w:p w14:paraId="0B45B71D" w14:textId="77777777" w:rsidR="001E58B9" w:rsidRPr="00234467" w:rsidRDefault="001E58B9" w:rsidP="001E58B9">
      <w:pPr>
        <w:keepNext/>
        <w:spacing w:after="120" w:line="360" w:lineRule="auto"/>
        <w:outlineLvl w:val="2"/>
        <w:rPr>
          <w:rFonts w:ascii="Cambria" w:eastAsia="Cambria" w:hAnsi="Cambria" w:cs="Cambria"/>
          <w:b/>
          <w:bCs/>
          <w:sz w:val="24"/>
          <w:szCs w:val="24"/>
          <w:lang w:val="en-US" w:eastAsia="en-GB"/>
        </w:rPr>
      </w:pPr>
      <w:r w:rsidRPr="1C1BE0D1">
        <w:rPr>
          <w:rFonts w:ascii="Cambria" w:eastAsia="Cambria" w:hAnsi="Cambria" w:cs="Cambria"/>
          <w:b/>
          <w:bCs/>
          <w:sz w:val="24"/>
          <w:szCs w:val="24"/>
          <w:lang w:val="en-US" w:eastAsia="en-GB"/>
        </w:rPr>
        <w:t>Data Availability Statement</w:t>
      </w:r>
    </w:p>
    <w:p w14:paraId="78F2780B" w14:textId="0D2A2E0E" w:rsidR="0097113C" w:rsidRPr="001E58B9" w:rsidRDefault="001E58B9" w:rsidP="001E58B9">
      <w:pPr>
        <w:keepNext/>
        <w:spacing w:after="120" w:line="360" w:lineRule="auto"/>
        <w:outlineLvl w:val="2"/>
        <w:rPr>
          <w:rFonts w:asciiTheme="minorHAnsi" w:hAnsiTheme="minorHAnsi" w:cstheme="minorBidi"/>
          <w:lang w:val="en-US" w:eastAsia="en-GB"/>
        </w:rPr>
      </w:pPr>
      <w:r w:rsidRPr="1C1BE0D1">
        <w:rPr>
          <w:rFonts w:asciiTheme="minorHAnsi" w:hAnsiTheme="minorHAnsi" w:cstheme="minorBidi"/>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5" w:anchor="data" w:history="1">
        <w:r w:rsidRPr="1C1BE0D1">
          <w:rPr>
            <w:rStyle w:val="Hyperlink"/>
            <w:rFonts w:asciiTheme="minorHAnsi" w:hAnsiTheme="minorHAnsi" w:cstheme="minorBidi"/>
            <w:lang w:val="en-US"/>
          </w:rPr>
          <w:t>Publication Ethics and Editorial Policies | Karger Publishers</w:t>
        </w:r>
      </w:hyperlink>
      <w:r w:rsidRPr="1C1BE0D1">
        <w:rPr>
          <w:rFonts w:asciiTheme="minorHAnsi" w:hAnsiTheme="minorHAnsi" w:cstheme="minorBidi"/>
          <w:lang w:val="en-US" w:eastAsia="en-GB"/>
        </w:rPr>
        <w:t>.</w:t>
      </w:r>
    </w:p>
    <w:p w14:paraId="06351D76" w14:textId="77777777" w:rsidR="00823CDE" w:rsidRPr="00AB3D81" w:rsidRDefault="00823CDE" w:rsidP="00823CDE">
      <w:pPr>
        <w:pStyle w:val="Heading6"/>
        <w:spacing w:before="0" w:after="120" w:line="240" w:lineRule="auto"/>
        <w:ind w:left="0"/>
        <w:rPr>
          <w:lang w:val="en-US"/>
        </w:rPr>
        <w:sectPr w:rsidR="00823CDE" w:rsidRPr="00AB3D81" w:rsidSect="00446204">
          <w:pgSz w:w="11906" w:h="16838"/>
          <w:pgMar w:top="1417" w:right="1417" w:bottom="1134" w:left="1417" w:header="708" w:footer="708" w:gutter="0"/>
          <w:lnNumType w:countBy="1" w:restart="continuous"/>
          <w:cols w:space="708"/>
          <w:docGrid w:linePitch="360"/>
        </w:sectPr>
      </w:pPr>
    </w:p>
    <w:p w14:paraId="06B21566" w14:textId="77777777" w:rsidR="001E58B9" w:rsidRPr="00234467" w:rsidRDefault="001E58B9" w:rsidP="001E58B9">
      <w:pPr>
        <w:suppressLineNumbers/>
        <w:spacing w:after="120" w:line="360" w:lineRule="auto"/>
        <w:rPr>
          <w:rFonts w:ascii="Cambria" w:eastAsia="Cambria" w:hAnsi="Cambria" w:cs="Cambria"/>
          <w:sz w:val="26"/>
          <w:szCs w:val="26"/>
          <w:lang w:val="en-US"/>
        </w:rPr>
      </w:pPr>
      <w:r w:rsidRPr="1C1BE0D1">
        <w:rPr>
          <w:rFonts w:ascii="Cambria" w:eastAsia="Cambria" w:hAnsi="Cambria" w:cs="Cambria"/>
          <w:b/>
          <w:bCs/>
          <w:sz w:val="26"/>
          <w:szCs w:val="26"/>
          <w:lang w:val="en-US" w:eastAsia="de-CH"/>
        </w:rPr>
        <w:lastRenderedPageBreak/>
        <w:t>References [Numerical]</w:t>
      </w:r>
    </w:p>
    <w:p w14:paraId="78EBAF36" w14:textId="77777777" w:rsidR="001E58B9" w:rsidRPr="00234467" w:rsidRDefault="001E58B9" w:rsidP="001E58B9">
      <w:pPr>
        <w:spacing w:after="120" w:line="360" w:lineRule="auto"/>
        <w:rPr>
          <w:rFonts w:asciiTheme="minorHAnsi" w:hAnsiTheme="minorHAnsi" w:cstheme="minorBidi"/>
          <w:lang w:val="en-GB"/>
        </w:rPr>
      </w:pPr>
      <w:r w:rsidRPr="1C1BE0D1">
        <w:rPr>
          <w:rFonts w:asciiTheme="minorHAnsi" w:hAnsiTheme="minorHAnsi" w:cstheme="minorBidi"/>
          <w:lang w:val="en-GB"/>
        </w:rPr>
        <w:t>References in the text should be identified sequentially using Arabic numerals [in square brackets]. </w:t>
      </w:r>
    </w:p>
    <w:p w14:paraId="04AD9D90" w14:textId="77777777" w:rsidR="001E58B9" w:rsidRPr="00234467" w:rsidRDefault="001E58B9" w:rsidP="001E58B9">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3A7B6C1B" w14:textId="77777777" w:rsidR="00823CDE" w:rsidRPr="00AB3D81" w:rsidRDefault="00A04DF5" w:rsidP="00A04DF5">
      <w:pPr>
        <w:suppressLineNumbers/>
        <w:spacing w:after="120" w:line="360" w:lineRule="auto"/>
        <w:rPr>
          <w:rFonts w:eastAsia="Times New Roman"/>
          <w:sz w:val="18"/>
          <w:szCs w:val="18"/>
          <w:lang w:val="en-US" w:eastAsia="en-GB"/>
        </w:rPr>
      </w:pPr>
      <w:r w:rsidRPr="00AB3D81">
        <w:rPr>
          <w:rFonts w:ascii="Cambria" w:eastAsia="Times New Roman" w:hAnsi="Cambria"/>
          <w:b/>
          <w:bCs/>
          <w:sz w:val="26"/>
          <w:szCs w:val="26"/>
          <w:lang w:val="en-US" w:eastAsia="de-CH"/>
        </w:rPr>
        <w:br/>
      </w:r>
    </w:p>
    <w:p w14:paraId="2BEF240C" w14:textId="77777777" w:rsidR="00823CDE" w:rsidRPr="00AB3D81" w:rsidRDefault="00823CDE" w:rsidP="00823CDE">
      <w:pPr>
        <w:spacing w:after="120" w:line="240" w:lineRule="auto"/>
        <w:rPr>
          <w:sz w:val="18"/>
          <w:szCs w:val="18"/>
          <w:lang w:val="en-GB"/>
        </w:rPr>
        <w:sectPr w:rsidR="00823CDE" w:rsidRPr="00AB3D81" w:rsidSect="00574D86">
          <w:pgSz w:w="11906" w:h="16838"/>
          <w:pgMar w:top="1418" w:right="1418" w:bottom="1134" w:left="1418" w:header="709" w:footer="709" w:gutter="0"/>
          <w:cols w:space="708"/>
          <w:docGrid w:linePitch="360"/>
        </w:sectPr>
      </w:pPr>
    </w:p>
    <w:p w14:paraId="1046B64E" w14:textId="77777777" w:rsidR="00673FF8" w:rsidRPr="00AB3D81" w:rsidRDefault="00673FF8" w:rsidP="00673FF8">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03CC8EEE"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5993E39A"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198F6C0E" w14:textId="77777777" w:rsidR="00673FF8" w:rsidRPr="00AB3D81" w:rsidRDefault="00673FF8" w:rsidP="00673FF8">
      <w:pPr>
        <w:suppressLineNumbers/>
        <w:spacing w:after="120" w:line="360" w:lineRule="auto"/>
        <w:rPr>
          <w:rFonts w:eastAsia="Times New Roman"/>
          <w:lang w:val="en-US" w:eastAsia="en-GB"/>
        </w:rPr>
      </w:pPr>
    </w:p>
    <w:p w14:paraId="2E31182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 xml:space="preserve">Without </w:t>
      </w:r>
      <w:r w:rsidR="00764D03" w:rsidRPr="00AB3D81">
        <w:rPr>
          <w:rFonts w:eastAsia="Times New Roman"/>
          <w:lang w:val="en-US" w:eastAsia="en-GB"/>
        </w:rPr>
        <w:t xml:space="preserve">round </w:t>
      </w:r>
      <w:r w:rsidRPr="00AB3D81">
        <w:rPr>
          <w:rFonts w:eastAsia="Times New Roman"/>
          <w:lang w:val="en-US" w:eastAsia="en-GB"/>
        </w:rPr>
        <w:t>brackets:</w:t>
      </w:r>
    </w:p>
    <w:p w14:paraId="2C78331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“…shown in Figure 1…” or “…shown in Figures 1 and 4…” or “…shown in Figures 2–6…</w:t>
      </w:r>
      <w:r w:rsidR="00A278E2" w:rsidRPr="00AB3D81">
        <w:rPr>
          <w:rFonts w:eastAsia="Times New Roman"/>
          <w:lang w:val="en-US" w:eastAsia="en-GB"/>
        </w:rPr>
        <w:t>”</w:t>
      </w:r>
      <w:r w:rsidRPr="00AB3D81">
        <w:rPr>
          <w:rFonts w:eastAsia="Times New Roman"/>
          <w:lang w:val="en-US" w:eastAsia="en-GB"/>
        </w:rPr>
        <w:t xml:space="preserve"> always with capital letters and written out. </w:t>
      </w:r>
      <w:r w:rsidRPr="00AB3D81">
        <w:rPr>
          <w:rFonts w:eastAsia="Times New Roman"/>
          <w:lang w:val="en-US" w:eastAsia="en-GB"/>
        </w:rPr>
        <w:br/>
      </w:r>
    </w:p>
    <w:p w14:paraId="1A4C9F32"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With </w:t>
      </w:r>
      <w:r w:rsidR="00764D03" w:rsidRPr="00AB3D81">
        <w:rPr>
          <w:rFonts w:eastAsia="Times New Roman"/>
          <w:lang w:val="en-GB" w:eastAsia="en-GB"/>
        </w:rPr>
        <w:t xml:space="preserve">round </w:t>
      </w:r>
      <w:r w:rsidRPr="00AB3D81">
        <w:rPr>
          <w:rFonts w:eastAsia="Times New Roman"/>
          <w:lang w:val="en-GB" w:eastAsia="en-GB"/>
        </w:rPr>
        <w:t>brackets:</w:t>
      </w:r>
    </w:p>
    <w:p w14:paraId="08841097"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4D7D3903" w14:textId="77777777" w:rsidR="00673FF8" w:rsidRPr="00AB3D81" w:rsidRDefault="00673FF8" w:rsidP="00673FF8">
      <w:pPr>
        <w:suppressLineNumbers/>
        <w:spacing w:after="120" w:line="360" w:lineRule="auto"/>
        <w:rPr>
          <w:rFonts w:eastAsia="Times New Roman"/>
          <w:lang w:val="en-GB" w:eastAsia="en-GB"/>
        </w:rPr>
      </w:pPr>
    </w:p>
    <w:p w14:paraId="5800FEDB"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In the Legend:</w:t>
      </w:r>
    </w:p>
    <w:p w14:paraId="393DFE70" w14:textId="77777777" w:rsidR="006E5143" w:rsidRPr="00AB3D81" w:rsidRDefault="00673FF8" w:rsidP="006E5143">
      <w:pPr>
        <w:suppressLineNumbers/>
        <w:spacing w:after="120" w:line="360" w:lineRule="auto"/>
        <w:rPr>
          <w:rFonts w:eastAsia="Times New Roman"/>
          <w:lang w:val="en-GB" w:eastAsia="en-GB"/>
        </w:rPr>
      </w:pPr>
      <w:r w:rsidRPr="00AB3D81">
        <w:rPr>
          <w:rFonts w:eastAsia="Times New Roman"/>
          <w:lang w:val="en-GB" w:eastAsia="en-GB"/>
        </w:rPr>
        <w:t xml:space="preserve">“Fig. 1.” or “Fig. 1. a”, </w:t>
      </w:r>
      <w:r w:rsidR="006E5143" w:rsidRPr="00AB3D81">
        <w:rPr>
          <w:rFonts w:eastAsia="Times New Roman"/>
          <w:lang w:val="en-GB" w:eastAsia="en-GB"/>
        </w:rPr>
        <w:t xml:space="preserve">always abbreviated as “Fig.” followed by the number after a full stop and a space </w:t>
      </w:r>
    </w:p>
    <w:p w14:paraId="1A56D13A" w14:textId="77777777" w:rsidR="00673FF8" w:rsidRPr="00AB3D81" w:rsidRDefault="00673FF8" w:rsidP="006E5143">
      <w:pPr>
        <w:suppressLineNumbers/>
        <w:spacing w:after="120" w:line="360" w:lineRule="auto"/>
        <w:rPr>
          <w:rFonts w:eastAsia="Times New Roman"/>
          <w:lang w:val="en-GB" w:eastAsia="en-GB"/>
        </w:rPr>
      </w:pPr>
    </w:p>
    <w:p w14:paraId="0FA55CF0" w14:textId="383BB2FC" w:rsidR="004D0608" w:rsidRDefault="00673FF8" w:rsidP="00673FF8">
      <w:pPr>
        <w:spacing w:after="120" w:line="360" w:lineRule="auto"/>
        <w:rPr>
          <w:rFonts w:eastAsia="Times New Roman"/>
          <w:u w:val="single"/>
          <w:lang w:val="en-GB" w:eastAsia="en-GB"/>
        </w:rPr>
      </w:pPr>
      <w:r w:rsidRPr="00AB3D81">
        <w:rPr>
          <w:rFonts w:eastAsia="Times New Roman"/>
          <w:lang w:val="en-GB" w:eastAsia="en-GB"/>
        </w:rPr>
        <w:t>Please note that the actual figures and all tables should be uploaded as separate items</w:t>
      </w:r>
      <w:r w:rsidR="00837D96" w:rsidRPr="00AB3D81">
        <w:rPr>
          <w:rFonts w:eastAsia="Times New Roman"/>
          <w:lang w:val="en-GB" w:eastAsia="en-GB"/>
        </w:rPr>
        <w:t xml:space="preserve"> in their original </w:t>
      </w:r>
      <w:r w:rsidR="003E71A0" w:rsidRPr="00AB3D81">
        <w:rPr>
          <w:rFonts w:eastAsia="Times New Roman"/>
          <w:lang w:val="en-GB" w:eastAsia="en-GB"/>
        </w:rPr>
        <w:t xml:space="preserve">file </w:t>
      </w:r>
      <w:r w:rsidR="00837D96" w:rsidRPr="00AB3D81">
        <w:rPr>
          <w:rFonts w:eastAsia="Times New Roman"/>
          <w:lang w:val="en-GB" w:eastAsia="en-GB"/>
        </w:rPr>
        <w:t>format</w:t>
      </w:r>
      <w:r w:rsidRPr="00AB3D81">
        <w:rPr>
          <w:rFonts w:eastAsia="Times New Roman"/>
          <w:lang w:val="en-GB" w:eastAsia="en-GB"/>
        </w:rPr>
        <w:t xml:space="preserve">. </w:t>
      </w:r>
    </w:p>
    <w:p w14:paraId="654E3387" w14:textId="041BB4E9" w:rsidR="003E4B91" w:rsidRDefault="003E4B91" w:rsidP="00673FF8">
      <w:pPr>
        <w:spacing w:after="120" w:line="360" w:lineRule="auto"/>
        <w:rPr>
          <w:rFonts w:eastAsia="Times New Roman"/>
          <w:u w:val="single"/>
          <w:lang w:val="en-GB" w:eastAsia="en-GB"/>
        </w:rPr>
      </w:pPr>
    </w:p>
    <w:p w14:paraId="35F81394" w14:textId="77777777" w:rsidR="003E4B91" w:rsidRPr="00AB3D81" w:rsidRDefault="003E4B91" w:rsidP="00673FF8">
      <w:pPr>
        <w:spacing w:after="120" w:line="360" w:lineRule="auto"/>
        <w:rPr>
          <w:lang w:val="en-GB"/>
        </w:rPr>
      </w:pPr>
    </w:p>
    <w:sectPr w:rsidR="003E4B91" w:rsidRPr="00AB3D81"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D82D" w14:textId="77777777" w:rsidR="00EE65E1" w:rsidRDefault="00EE65E1" w:rsidP="001B170B">
      <w:pPr>
        <w:spacing w:after="0" w:line="240" w:lineRule="auto"/>
      </w:pPr>
      <w:r>
        <w:separator/>
      </w:r>
    </w:p>
  </w:endnote>
  <w:endnote w:type="continuationSeparator" w:id="0">
    <w:p w14:paraId="5CD378DF" w14:textId="77777777" w:rsidR="00EE65E1" w:rsidRDefault="00EE65E1"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B8E2" w14:textId="77777777" w:rsidR="00EE65E1" w:rsidRDefault="00EE65E1" w:rsidP="001B170B">
      <w:pPr>
        <w:spacing w:after="0" w:line="240" w:lineRule="auto"/>
      </w:pPr>
      <w:r>
        <w:separator/>
      </w:r>
    </w:p>
  </w:footnote>
  <w:footnote w:type="continuationSeparator" w:id="0">
    <w:p w14:paraId="076CDF1F" w14:textId="77777777" w:rsidR="00EE65E1" w:rsidRDefault="00EE65E1"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63912939">
    <w:abstractNumId w:val="2"/>
  </w:num>
  <w:num w:numId="2" w16cid:durableId="1586918234">
    <w:abstractNumId w:val="3"/>
  </w:num>
  <w:num w:numId="3" w16cid:durableId="247691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525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04"/>
    <w:rsid w:val="00015D91"/>
    <w:rsid w:val="000450B2"/>
    <w:rsid w:val="000477ED"/>
    <w:rsid w:val="00050A28"/>
    <w:rsid w:val="00072D44"/>
    <w:rsid w:val="000B54F9"/>
    <w:rsid w:val="000C28AF"/>
    <w:rsid w:val="000C4CA5"/>
    <w:rsid w:val="001007C1"/>
    <w:rsid w:val="0012261C"/>
    <w:rsid w:val="00133297"/>
    <w:rsid w:val="00141F4D"/>
    <w:rsid w:val="00174887"/>
    <w:rsid w:val="00176FF1"/>
    <w:rsid w:val="001B170B"/>
    <w:rsid w:val="001C0027"/>
    <w:rsid w:val="001E58B9"/>
    <w:rsid w:val="001F35D9"/>
    <w:rsid w:val="001F4237"/>
    <w:rsid w:val="001F5639"/>
    <w:rsid w:val="00210168"/>
    <w:rsid w:val="0024761F"/>
    <w:rsid w:val="00273499"/>
    <w:rsid w:val="002741DC"/>
    <w:rsid w:val="002764A9"/>
    <w:rsid w:val="002773C6"/>
    <w:rsid w:val="00291011"/>
    <w:rsid w:val="002956C4"/>
    <w:rsid w:val="00296738"/>
    <w:rsid w:val="002A617F"/>
    <w:rsid w:val="002E3128"/>
    <w:rsid w:val="00301E24"/>
    <w:rsid w:val="00302F53"/>
    <w:rsid w:val="00307114"/>
    <w:rsid w:val="00356141"/>
    <w:rsid w:val="003824FD"/>
    <w:rsid w:val="00390DFE"/>
    <w:rsid w:val="003C14D8"/>
    <w:rsid w:val="003E0B6B"/>
    <w:rsid w:val="003E4B91"/>
    <w:rsid w:val="003E71A0"/>
    <w:rsid w:val="00412E3D"/>
    <w:rsid w:val="004272E1"/>
    <w:rsid w:val="00446204"/>
    <w:rsid w:val="004662FC"/>
    <w:rsid w:val="00471521"/>
    <w:rsid w:val="004B414E"/>
    <w:rsid w:val="004D0608"/>
    <w:rsid w:val="00504C74"/>
    <w:rsid w:val="005616B9"/>
    <w:rsid w:val="00574D86"/>
    <w:rsid w:val="005A3362"/>
    <w:rsid w:val="005A4F7B"/>
    <w:rsid w:val="005D39DD"/>
    <w:rsid w:val="005E42E9"/>
    <w:rsid w:val="00615284"/>
    <w:rsid w:val="00643AC5"/>
    <w:rsid w:val="0065590C"/>
    <w:rsid w:val="006715A9"/>
    <w:rsid w:val="00673FF8"/>
    <w:rsid w:val="006E4ED7"/>
    <w:rsid w:val="006E5143"/>
    <w:rsid w:val="006F0944"/>
    <w:rsid w:val="00713CBA"/>
    <w:rsid w:val="00721932"/>
    <w:rsid w:val="00732940"/>
    <w:rsid w:val="00742F97"/>
    <w:rsid w:val="007503C1"/>
    <w:rsid w:val="00753D16"/>
    <w:rsid w:val="00764D03"/>
    <w:rsid w:val="00814E01"/>
    <w:rsid w:val="00823CDE"/>
    <w:rsid w:val="00837D96"/>
    <w:rsid w:val="00847E57"/>
    <w:rsid w:val="00861F3F"/>
    <w:rsid w:val="008932FD"/>
    <w:rsid w:val="00893B21"/>
    <w:rsid w:val="008C6B2B"/>
    <w:rsid w:val="008D0A4D"/>
    <w:rsid w:val="008F0343"/>
    <w:rsid w:val="0091035C"/>
    <w:rsid w:val="00914131"/>
    <w:rsid w:val="00953252"/>
    <w:rsid w:val="00962DBE"/>
    <w:rsid w:val="0096500A"/>
    <w:rsid w:val="0097113C"/>
    <w:rsid w:val="00971A83"/>
    <w:rsid w:val="009A20E8"/>
    <w:rsid w:val="009B707A"/>
    <w:rsid w:val="009D3590"/>
    <w:rsid w:val="009E124F"/>
    <w:rsid w:val="009E5A40"/>
    <w:rsid w:val="009E71E0"/>
    <w:rsid w:val="009F5F1D"/>
    <w:rsid w:val="00A04DF5"/>
    <w:rsid w:val="00A278E2"/>
    <w:rsid w:val="00A305F8"/>
    <w:rsid w:val="00A33539"/>
    <w:rsid w:val="00A43EEE"/>
    <w:rsid w:val="00A6667A"/>
    <w:rsid w:val="00A67D5F"/>
    <w:rsid w:val="00A7231E"/>
    <w:rsid w:val="00AB1796"/>
    <w:rsid w:val="00AB3D81"/>
    <w:rsid w:val="00AC7604"/>
    <w:rsid w:val="00AD352E"/>
    <w:rsid w:val="00B01929"/>
    <w:rsid w:val="00B4085C"/>
    <w:rsid w:val="00B41F67"/>
    <w:rsid w:val="00B5628D"/>
    <w:rsid w:val="00B6622B"/>
    <w:rsid w:val="00BB7626"/>
    <w:rsid w:val="00BC79A5"/>
    <w:rsid w:val="00BD224B"/>
    <w:rsid w:val="00BD23D7"/>
    <w:rsid w:val="00C039E6"/>
    <w:rsid w:val="00C174DD"/>
    <w:rsid w:val="00C3583D"/>
    <w:rsid w:val="00C3722C"/>
    <w:rsid w:val="00CE1408"/>
    <w:rsid w:val="00CF329B"/>
    <w:rsid w:val="00CF718A"/>
    <w:rsid w:val="00D1445C"/>
    <w:rsid w:val="00D168B4"/>
    <w:rsid w:val="00D22A92"/>
    <w:rsid w:val="00D72DC7"/>
    <w:rsid w:val="00DC36F4"/>
    <w:rsid w:val="00DF2686"/>
    <w:rsid w:val="00E106C1"/>
    <w:rsid w:val="00E279E7"/>
    <w:rsid w:val="00E32262"/>
    <w:rsid w:val="00E65587"/>
    <w:rsid w:val="00EB649E"/>
    <w:rsid w:val="00EC19B0"/>
    <w:rsid w:val="00EE0FED"/>
    <w:rsid w:val="00EE65E1"/>
    <w:rsid w:val="00F0476D"/>
    <w:rsid w:val="00F11E96"/>
    <w:rsid w:val="00F41AFF"/>
    <w:rsid w:val="00FE2A7C"/>
    <w:rsid w:val="00FF27EC"/>
    <w:rsid w:val="00FF6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D050D9B-7923-47EE-A36F-C02A47E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character" w:customStyle="1" w:styleId="cf01">
    <w:name w:val="cf01"/>
    <w:basedOn w:val="DefaultParagraphFont"/>
    <w:rsid w:val="001E58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17092705">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rger.com/pages/publication-eth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arger.com/pages/publication-ethic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A2F7A-4723-44B2-A2AF-82C2FDFFDD28}"/>
</file>

<file path=customXml/itemProps2.xml><?xml version="1.0" encoding="utf-8"?>
<ds:datastoreItem xmlns:ds="http://schemas.openxmlformats.org/officeDocument/2006/customXml" ds:itemID="{6CE2775D-2FCF-4BA1-BAFB-B05345916CC9}">
  <ds:schemaRefs>
    <ds:schemaRef ds:uri="http://schemas.openxmlformats.org/officeDocument/2006/bibliography"/>
  </ds:schemaRefs>
</ds:datastoreItem>
</file>

<file path=customXml/itemProps3.xml><?xml version="1.0" encoding="utf-8"?>
<ds:datastoreItem xmlns:ds="http://schemas.openxmlformats.org/officeDocument/2006/customXml" ds:itemID="{02FC1E29-FF92-4BFE-B76B-DB11DBB8374F}">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4.xml><?xml version="1.0" encoding="utf-8"?>
<ds:datastoreItem xmlns:ds="http://schemas.openxmlformats.org/officeDocument/2006/customXml" ds:itemID="{C0B954AE-F41D-47AD-90DB-7763649C11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Grieder</dc:creator>
  <cp:keywords/>
  <cp:lastModifiedBy>Lara Grieder</cp:lastModifiedBy>
  <cp:revision>2</cp:revision>
  <dcterms:created xsi:type="dcterms:W3CDTF">2023-08-31T10:20:00Z</dcterms:created>
  <dcterms:modified xsi:type="dcterms:W3CDTF">2023-08-31T10:20:00Z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ies>
</file>