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3C6" w14:textId="77777777" w:rsidR="00CF718A" w:rsidRPr="00234467" w:rsidRDefault="00CF718A"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sidRPr="1C1BE0D1">
        <w:rPr>
          <w:rFonts w:ascii="Cambria" w:eastAsia="Cambria" w:hAnsi="Cambria" w:cs="Cambria"/>
          <w:b/>
          <w:bCs/>
          <w:i/>
          <w:iCs/>
          <w:sz w:val="28"/>
          <w:szCs w:val="28"/>
          <w:lang w:val="en-US" w:eastAsia="de-CH"/>
        </w:rPr>
        <w:t>Research Article</w:t>
      </w:r>
    </w:p>
    <w:p w14:paraId="0FFA9C2B" w14:textId="77777777" w:rsidR="00CF718A" w:rsidRPr="00234467" w:rsidRDefault="00673FF8"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sidRPr="1C1BE0D1">
        <w:rPr>
          <w:rFonts w:ascii="Cambria" w:eastAsia="Cambria" w:hAnsi="Cambria" w:cs="Cambria"/>
          <w:b/>
          <w:bCs/>
          <w:i/>
          <w:iCs/>
          <w:sz w:val="28"/>
          <w:szCs w:val="28"/>
          <w:lang w:val="en-US" w:eastAsia="de-CH"/>
        </w:rPr>
        <w:t xml:space="preserve">Manuscript </w:t>
      </w:r>
      <w:r w:rsidR="00CF718A" w:rsidRPr="1C1BE0D1">
        <w:rPr>
          <w:rFonts w:ascii="Cambria" w:eastAsia="Cambria" w:hAnsi="Cambria" w:cs="Cambria"/>
          <w:b/>
          <w:bCs/>
          <w:i/>
          <w:iCs/>
          <w:sz w:val="28"/>
          <w:szCs w:val="28"/>
          <w:lang w:val="en-US" w:eastAsia="de-CH"/>
        </w:rPr>
        <w:t>Title</w:t>
      </w:r>
    </w:p>
    <w:p w14:paraId="1C45CD0E" w14:textId="77777777" w:rsidR="00CF718A" w:rsidRPr="00234467" w:rsidRDefault="00CF718A" w:rsidP="1C1BE0D1">
      <w:pPr>
        <w:keepNext/>
        <w:spacing w:after="120" w:line="240" w:lineRule="auto"/>
        <w:ind w:left="576" w:hanging="576"/>
        <w:jc w:val="center"/>
        <w:outlineLvl w:val="1"/>
        <w:rPr>
          <w:rFonts w:asciiTheme="minorHAnsi" w:eastAsia="Times New Roman" w:hAnsiTheme="minorHAnsi" w:cstheme="minorBidi"/>
          <w:b/>
          <w:bCs/>
          <w:i/>
          <w:iCs/>
          <w:sz w:val="28"/>
          <w:szCs w:val="28"/>
          <w:lang w:val="en-US" w:eastAsia="de-CH"/>
        </w:rPr>
      </w:pPr>
    </w:p>
    <w:p w14:paraId="3CD844BD" w14:textId="77777777" w:rsidR="00CF718A" w:rsidRPr="00234467" w:rsidRDefault="00CF718A" w:rsidP="1C1BE0D1">
      <w:pPr>
        <w:spacing w:after="120" w:line="360" w:lineRule="auto"/>
        <w:jc w:val="center"/>
        <w:rPr>
          <w:rFonts w:asciiTheme="minorHAnsi" w:hAnsiTheme="minorHAnsi" w:cstheme="minorBidi"/>
          <w:lang w:val="en-US" w:eastAsia="de-CH"/>
        </w:rPr>
      </w:pPr>
      <w:r w:rsidRPr="1C1BE0D1">
        <w:rPr>
          <w:rFonts w:asciiTheme="minorHAnsi" w:hAnsiTheme="minorHAnsi" w:cstheme="minorBidi"/>
          <w:lang w:val="en-US" w:eastAsia="de-CH"/>
        </w:rPr>
        <w:t>First Name(s) Surname</w:t>
      </w: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First Name(s) Surname</w:t>
      </w: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First Name(s) Surname</w:t>
      </w:r>
      <w:r w:rsidRPr="1C1BE0D1">
        <w:rPr>
          <w:rFonts w:asciiTheme="minorHAnsi" w:hAnsiTheme="minorHAnsi" w:cstheme="minorBidi"/>
          <w:vertAlign w:val="superscript"/>
          <w:lang w:val="en-US" w:eastAsia="de-CH"/>
        </w:rPr>
        <w:t>b</w:t>
      </w:r>
      <w:r w:rsidRPr="1C1BE0D1">
        <w:rPr>
          <w:rFonts w:asciiTheme="minorHAnsi" w:hAnsiTheme="minorHAnsi" w:cstheme="minorBidi"/>
          <w:lang w:val="en-US" w:eastAsia="de-CH"/>
        </w:rPr>
        <w:t>, First Name(s) Surname</w:t>
      </w:r>
      <w:r w:rsidRPr="1C1BE0D1">
        <w:rPr>
          <w:rFonts w:asciiTheme="minorHAnsi" w:hAnsiTheme="minorHAnsi" w:cstheme="minorBidi"/>
          <w:vertAlign w:val="superscript"/>
          <w:lang w:val="en-US" w:eastAsia="de-CH"/>
        </w:rPr>
        <w:t>c</w:t>
      </w:r>
      <w:r w:rsidRPr="1C1BE0D1">
        <w:rPr>
          <w:rFonts w:asciiTheme="minorHAnsi" w:hAnsiTheme="minorHAnsi" w:cstheme="minorBidi"/>
          <w:lang w:val="en-US" w:eastAsia="de-CH"/>
        </w:rPr>
        <w:t>, First Name(s) Surname</w:t>
      </w:r>
      <w:r w:rsidRPr="1C1BE0D1">
        <w:rPr>
          <w:rFonts w:asciiTheme="minorHAnsi" w:hAnsiTheme="minorHAnsi" w:cstheme="minorBidi"/>
          <w:vertAlign w:val="superscript"/>
          <w:lang w:val="en-US" w:eastAsia="de-CH"/>
        </w:rPr>
        <w:t>a</w:t>
      </w:r>
    </w:p>
    <w:p w14:paraId="4FD1D868" w14:textId="77777777" w:rsidR="00CF718A" w:rsidRPr="00234467" w:rsidRDefault="00CF718A" w:rsidP="1C1BE0D1">
      <w:pPr>
        <w:spacing w:after="120" w:line="360" w:lineRule="auto"/>
        <w:rPr>
          <w:rFonts w:asciiTheme="minorHAnsi" w:hAnsiTheme="minorHAnsi" w:cstheme="minorBidi"/>
          <w:lang w:val="en-US" w:eastAsia="de-CH"/>
        </w:rPr>
      </w:pPr>
    </w:p>
    <w:p w14:paraId="4067EE24"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xml:space="preserve"> Department, Institute/University/Hospital, City, (State,) Country</w:t>
      </w:r>
    </w:p>
    <w:p w14:paraId="6E27A52E"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b</w:t>
      </w:r>
      <w:r w:rsidRPr="1C1BE0D1">
        <w:rPr>
          <w:rFonts w:asciiTheme="minorHAnsi" w:hAnsiTheme="minorHAnsi" w:cstheme="minorBidi"/>
          <w:lang w:val="en-US" w:eastAsia="de-CH"/>
        </w:rPr>
        <w:t xml:space="preserve"> Department, Institute/University/Hospital, City, (State,) Country</w:t>
      </w:r>
    </w:p>
    <w:p w14:paraId="01F8C835"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 xml:space="preserve">c </w:t>
      </w:r>
      <w:r w:rsidRPr="1C1BE0D1">
        <w:rPr>
          <w:rFonts w:asciiTheme="minorHAnsi" w:hAnsiTheme="minorHAnsi" w:cstheme="minorBidi"/>
          <w:lang w:val="en-US" w:eastAsia="de-CH"/>
        </w:rPr>
        <w:t>Department, Institute/University/Hospital, City, (State,) Country</w:t>
      </w:r>
    </w:p>
    <w:p w14:paraId="40253B59" w14:textId="77777777" w:rsidR="00CF718A" w:rsidRPr="00234467" w:rsidRDefault="00CF718A" w:rsidP="1C1BE0D1">
      <w:pPr>
        <w:spacing w:after="120" w:line="240" w:lineRule="auto"/>
        <w:rPr>
          <w:rFonts w:asciiTheme="minorHAnsi" w:hAnsiTheme="minorHAnsi" w:cstheme="minorBidi"/>
          <w:lang w:val="en-US" w:eastAsia="de-CH"/>
        </w:rPr>
      </w:pPr>
    </w:p>
    <w:p w14:paraId="6F62919C" w14:textId="77777777" w:rsidR="00CF718A" w:rsidRPr="00234467" w:rsidRDefault="00CF718A" w:rsidP="1C1BE0D1">
      <w:pPr>
        <w:spacing w:after="120" w:line="240" w:lineRule="auto"/>
        <w:rPr>
          <w:rFonts w:asciiTheme="minorHAnsi" w:hAnsiTheme="minorHAnsi" w:cstheme="minorBidi"/>
          <w:lang w:val="en-US" w:eastAsia="de-CH"/>
        </w:rPr>
      </w:pPr>
    </w:p>
    <w:p w14:paraId="3378FB1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Short Title: to be used as running head</w:t>
      </w:r>
    </w:p>
    <w:p w14:paraId="43449C82" w14:textId="77777777" w:rsidR="00CF718A" w:rsidRPr="00234467" w:rsidRDefault="00CF718A" w:rsidP="1C1BE0D1">
      <w:pPr>
        <w:spacing w:after="120" w:line="360" w:lineRule="auto"/>
        <w:rPr>
          <w:rFonts w:asciiTheme="minorHAnsi" w:hAnsiTheme="minorHAnsi" w:cstheme="minorBidi"/>
          <w:lang w:val="en-US" w:eastAsia="de-CH"/>
        </w:rPr>
      </w:pPr>
    </w:p>
    <w:p w14:paraId="3A34FF3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Corresponding Author:</w:t>
      </w:r>
    </w:p>
    <w:p w14:paraId="1E2EDE15" w14:textId="3835847B" w:rsidR="00CF718A" w:rsidRPr="00234467" w:rsidRDefault="00234467"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 xml:space="preserve">First and last </w:t>
      </w:r>
      <w:r w:rsidR="00CF718A" w:rsidRPr="1C1BE0D1">
        <w:rPr>
          <w:rFonts w:asciiTheme="minorHAnsi" w:hAnsiTheme="minorHAnsi" w:cstheme="minorBidi"/>
          <w:lang w:val="en-US" w:eastAsia="de-CH"/>
        </w:rPr>
        <w:t>name</w:t>
      </w:r>
    </w:p>
    <w:p w14:paraId="68959FB8" w14:textId="6E82B93A"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E-mail</w:t>
      </w:r>
      <w:r w:rsidR="00234467" w:rsidRPr="1C1BE0D1">
        <w:rPr>
          <w:rFonts w:asciiTheme="minorHAnsi" w:hAnsiTheme="minorHAnsi" w:cstheme="minorBidi"/>
          <w:lang w:val="en-US" w:eastAsia="de-CH"/>
        </w:rPr>
        <w:t xml:space="preserve"> address</w:t>
      </w:r>
      <w:r w:rsidRPr="1C1BE0D1">
        <w:rPr>
          <w:rFonts w:asciiTheme="minorHAnsi" w:hAnsiTheme="minorHAnsi" w:cstheme="minorBidi"/>
          <w:lang w:val="en-US" w:eastAsia="de-CH"/>
        </w:rPr>
        <w:t>:</w:t>
      </w:r>
    </w:p>
    <w:p w14:paraId="4F1D572C" w14:textId="77777777" w:rsidR="00CF718A" w:rsidRPr="00234467" w:rsidRDefault="00CF718A" w:rsidP="1C1BE0D1">
      <w:pPr>
        <w:spacing w:after="120" w:line="360" w:lineRule="auto"/>
        <w:rPr>
          <w:rFonts w:asciiTheme="minorHAnsi" w:hAnsiTheme="minorHAnsi" w:cstheme="minorBidi"/>
          <w:lang w:val="en-US" w:eastAsia="de-CH"/>
        </w:rPr>
      </w:pPr>
    </w:p>
    <w:p w14:paraId="486EF00E" w14:textId="3ACC26CD"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Keywords: Please provide 3–5 keywords highlighting the most important points of your paper.</w:t>
      </w:r>
    </w:p>
    <w:p w14:paraId="62FC282B" w14:textId="77777777" w:rsidR="00446204" w:rsidRPr="00234467" w:rsidRDefault="00446204" w:rsidP="1C1BE0D1">
      <w:pPr>
        <w:spacing w:after="120" w:line="240" w:lineRule="auto"/>
        <w:rPr>
          <w:rFonts w:asciiTheme="minorHAnsi" w:hAnsiTheme="minorHAnsi" w:cstheme="minorBidi"/>
          <w:lang w:val="en-US" w:eastAsia="de-CH"/>
        </w:rPr>
        <w:sectPr w:rsidR="00446204" w:rsidRPr="00234467">
          <w:footerReference w:type="default" r:id="rId11"/>
          <w:pgSz w:w="11906" w:h="16838"/>
          <w:pgMar w:top="1417" w:right="1417" w:bottom="1134" w:left="1417" w:header="708" w:footer="708" w:gutter="0"/>
          <w:cols w:space="708"/>
          <w:docGrid w:linePitch="360"/>
        </w:sectPr>
      </w:pPr>
    </w:p>
    <w:p w14:paraId="7E9DE6B7" w14:textId="77777777" w:rsidR="00FF6C32" w:rsidRPr="00234467" w:rsidRDefault="00FF6C32" w:rsidP="0444F4BB">
      <w:pPr>
        <w:keepNext/>
        <w:spacing w:after="120" w:line="360" w:lineRule="auto"/>
        <w:ind w:left="720" w:hanging="720"/>
        <w:outlineLvl w:val="2"/>
        <w:rPr>
          <w:rFonts w:ascii="Cambria" w:eastAsia="Cambria" w:hAnsi="Cambria" w:cs="Cambria"/>
          <w:b/>
          <w:bCs/>
          <w:sz w:val="24"/>
          <w:szCs w:val="24"/>
          <w:lang w:val="en-US" w:eastAsia="de-CH"/>
        </w:rPr>
      </w:pPr>
      <w:bookmarkStart w:id="0" w:name="_Toc460500631"/>
      <w:r w:rsidRPr="1C1BE0D1">
        <w:rPr>
          <w:rFonts w:ascii="Cambria" w:eastAsia="Cambria" w:hAnsi="Cambria" w:cs="Cambria"/>
          <w:b/>
          <w:bCs/>
          <w:sz w:val="26"/>
          <w:szCs w:val="26"/>
          <w:lang w:val="en-US" w:eastAsia="de-CH"/>
        </w:rPr>
        <w:lastRenderedPageBreak/>
        <w:t>Abstract</w:t>
      </w:r>
      <w:bookmarkEnd w:id="0"/>
    </w:p>
    <w:p w14:paraId="0C980080" w14:textId="622BF0F5" w:rsidR="003E0B6B" w:rsidRPr="00234467" w:rsidRDefault="003E0B6B" w:rsidP="1C1BE0D1">
      <w:pPr>
        <w:spacing w:after="120" w:line="360" w:lineRule="auto"/>
        <w:rPr>
          <w:rFonts w:asciiTheme="minorHAnsi" w:hAnsiTheme="minorHAnsi" w:cstheme="minorBidi"/>
          <w:lang w:val="en-US"/>
        </w:rPr>
      </w:pPr>
      <w:r w:rsidRPr="1C1BE0D1">
        <w:rPr>
          <w:rFonts w:asciiTheme="minorHAnsi" w:hAnsiTheme="minorHAnsi" w:cstheme="minorBidi"/>
          <w:lang w:val="en-US"/>
        </w:rPr>
        <w:t xml:space="preserve">A short Abstract should summarize the main points and reflect the content of </w:t>
      </w:r>
      <w:r w:rsidR="002956C4" w:rsidRPr="1C1BE0D1">
        <w:rPr>
          <w:rFonts w:asciiTheme="minorHAnsi" w:hAnsiTheme="minorHAnsi" w:cstheme="minorBidi"/>
          <w:lang w:val="en-US"/>
        </w:rPr>
        <w:t>the</w:t>
      </w:r>
      <w:r w:rsidRPr="1C1BE0D1">
        <w:rPr>
          <w:rFonts w:asciiTheme="minorHAnsi" w:hAnsiTheme="minorHAnsi" w:cstheme="minorBidi"/>
          <w:lang w:val="en-US"/>
        </w:rPr>
        <w:t xml:space="preserve"> article. It should be written in a clear and concise way and be structured using the following subheadings: Introduction, Methods, Results, and</w:t>
      </w:r>
      <w:r w:rsidR="001F46DB" w:rsidRPr="1C1BE0D1">
        <w:rPr>
          <w:rFonts w:asciiTheme="minorHAnsi" w:hAnsiTheme="minorHAnsi" w:cstheme="minorBidi"/>
          <w:lang w:val="en-US"/>
        </w:rPr>
        <w:t xml:space="preserve"> </w:t>
      </w:r>
      <w:r w:rsidRPr="1C1BE0D1">
        <w:rPr>
          <w:rFonts w:asciiTheme="minorHAnsi" w:hAnsiTheme="minorHAnsi" w:cstheme="minorBidi"/>
          <w:lang w:val="en-US"/>
        </w:rPr>
        <w:t>Conclusion. Abbreviations used in the main text may be introduced and used. Use neither bibliographic references nor references to figures or tables in the Abstract.</w:t>
      </w:r>
    </w:p>
    <w:p w14:paraId="3E57F0E3" w14:textId="4A37E5EC" w:rsidR="00E279E7" w:rsidRPr="00234467" w:rsidRDefault="00174887" w:rsidP="0444F4BB">
      <w:pPr>
        <w:spacing w:after="120" w:line="360" w:lineRule="auto"/>
        <w:rPr>
          <w:rFonts w:asciiTheme="minorHAnsi" w:hAnsiTheme="minorHAnsi" w:cstheme="minorBidi"/>
          <w:lang w:val="en-US" w:eastAsia="de-CH"/>
        </w:rPr>
      </w:pPr>
      <w:r w:rsidRPr="1C1BE0D1">
        <w:rPr>
          <w:rFonts w:asciiTheme="minorHAnsi" w:eastAsia="Times New Roman" w:hAnsiTheme="minorHAnsi" w:cstheme="minorBidi"/>
          <w:b/>
          <w:bCs/>
          <w:sz w:val="26"/>
          <w:szCs w:val="26"/>
          <w:lang w:val="en-GB"/>
        </w:rPr>
        <w:br w:type="page"/>
      </w:r>
      <w:bookmarkStart w:id="1" w:name="_Toc460500633"/>
      <w:r w:rsidR="00FF6C32" w:rsidRPr="1C1BE0D1">
        <w:rPr>
          <w:rFonts w:ascii="Cambria" w:eastAsia="Cambria" w:hAnsi="Cambria" w:cs="Cambria"/>
          <w:b/>
          <w:bCs/>
          <w:sz w:val="24"/>
          <w:szCs w:val="24"/>
          <w:lang w:val="en-US" w:eastAsia="de-CH"/>
        </w:rPr>
        <w:lastRenderedPageBreak/>
        <w:t>Introduction</w:t>
      </w:r>
      <w:bookmarkEnd w:id="1"/>
    </w:p>
    <w:p w14:paraId="4EC10BC1" w14:textId="77777777" w:rsidR="00FF6C32" w:rsidRPr="00234467" w:rsidRDefault="00E279E7" w:rsidP="1C1BE0D1">
      <w:pPr>
        <w:shd w:val="clear" w:color="auto" w:fill="FCFCFC"/>
        <w:spacing w:after="120" w:line="360" w:lineRule="auto"/>
        <w:rPr>
          <w:rFonts w:asciiTheme="minorHAnsi" w:hAnsiTheme="minorHAnsi" w:cstheme="minorBidi"/>
          <w:lang w:val="en-US"/>
        </w:rPr>
      </w:pPr>
      <w:r w:rsidRPr="1C1BE0D1">
        <w:rPr>
          <w:rFonts w:asciiTheme="minorHAnsi" w:hAnsiTheme="minorHAnsi" w:cstheme="minorBidi"/>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sidR="002A617F" w:rsidRPr="1C1BE0D1">
        <w:rPr>
          <w:rFonts w:asciiTheme="minorHAnsi" w:hAnsiTheme="minorHAnsi" w:cstheme="minorBidi"/>
          <w:lang w:val="en-US"/>
        </w:rPr>
        <w:t>not appear in the Introduction.</w:t>
      </w:r>
    </w:p>
    <w:p w14:paraId="5EECDC67" w14:textId="73363BC6"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Methods</w:t>
      </w:r>
      <w:bookmarkEnd w:id="2"/>
    </w:p>
    <w:p w14:paraId="3FD04DD5" w14:textId="320BD24D" w:rsidR="002A617F" w:rsidRPr="00234467" w:rsidRDefault="00E279E7" w:rsidP="1C1BE0D1">
      <w:pPr>
        <w:keepNext/>
        <w:spacing w:after="120" w:line="360" w:lineRule="auto"/>
        <w:outlineLvl w:val="3"/>
        <w:rPr>
          <w:rFonts w:asciiTheme="minorHAnsi" w:hAnsiTheme="minorHAnsi" w:cstheme="minorBidi"/>
          <w:lang w:val="en-US"/>
        </w:rPr>
      </w:pPr>
      <w:r w:rsidRPr="1C1BE0D1">
        <w:rPr>
          <w:rFonts w:asciiTheme="minorHAnsi" w:hAnsiTheme="minorHAnsi" w:cstheme="minorBidi"/>
          <w:lang w:val="en-US"/>
        </w:rPr>
        <w:t xml:space="preserve">The Methods </w:t>
      </w:r>
      <w:r w:rsidR="000477ED" w:rsidRPr="1C1BE0D1">
        <w:rPr>
          <w:rFonts w:asciiTheme="minorHAnsi" w:hAnsiTheme="minorHAnsi" w:cstheme="minorBidi"/>
          <w:lang w:val="en-US"/>
        </w:rPr>
        <w:t xml:space="preserve">section </w:t>
      </w:r>
      <w:r w:rsidRPr="1C1BE0D1">
        <w:rPr>
          <w:rFonts w:asciiTheme="minorHAnsi" w:hAnsiTheme="minorHAnsi" w:cstheme="minorBidi"/>
          <w:lang w:val="en-US"/>
        </w:rPr>
        <w:t>should clearly list all inclusion and exclusion criteria, methods of research</w:t>
      </w:r>
      <w:r w:rsidR="000477ED" w:rsidRPr="1C1BE0D1">
        <w:rPr>
          <w:rFonts w:asciiTheme="minorHAnsi" w:hAnsiTheme="minorHAnsi" w:cstheme="minorBidi"/>
          <w:lang w:val="en-US"/>
        </w:rPr>
        <w:t>,</w:t>
      </w:r>
      <w:r w:rsidRPr="1C1BE0D1">
        <w:rPr>
          <w:rFonts w:asciiTheme="minorHAnsi" w:hAnsiTheme="minorHAnsi" w:cstheme="minorBidi"/>
          <w:lang w:val="en-US"/>
        </w:rPr>
        <w:t xml:space="preserve"> </w:t>
      </w:r>
      <w:r w:rsidR="000477ED" w:rsidRPr="1C1BE0D1">
        <w:rPr>
          <w:rFonts w:asciiTheme="minorHAnsi" w:hAnsiTheme="minorHAnsi" w:cstheme="minorBidi"/>
          <w:lang w:val="en-US"/>
        </w:rPr>
        <w:t>and</w:t>
      </w:r>
      <w:r w:rsidRPr="1C1BE0D1">
        <w:rPr>
          <w:rFonts w:asciiTheme="minorHAnsi" w:hAnsiTheme="minorHAnsi" w:cstheme="minorBidi"/>
          <w:lang w:val="en-US"/>
        </w:rPr>
        <w:t xml:space="preserve"> variables evaluated and should state how outcomes were assessed. All terms should be adequately defined and statistical information should be </w:t>
      </w:r>
      <w:r w:rsidR="000477ED" w:rsidRPr="1C1BE0D1">
        <w:rPr>
          <w:rFonts w:asciiTheme="minorHAnsi" w:hAnsiTheme="minorHAnsi" w:cstheme="minorBidi"/>
          <w:lang w:val="en-US"/>
        </w:rPr>
        <w:t>sufficiently</w:t>
      </w:r>
      <w:r w:rsidRPr="1C1BE0D1">
        <w:rPr>
          <w:rFonts w:asciiTheme="minorHAnsi" w:hAnsiTheme="minorHAnsi" w:cstheme="minorBidi"/>
          <w:lang w:val="en-US"/>
        </w:rPr>
        <w:t xml:space="preserve"> detail</w:t>
      </w:r>
      <w:r w:rsidR="000477ED" w:rsidRPr="1C1BE0D1">
        <w:rPr>
          <w:rFonts w:asciiTheme="minorHAnsi" w:hAnsiTheme="minorHAnsi" w:cstheme="minorBidi"/>
          <w:lang w:val="en-US"/>
        </w:rPr>
        <w:t>ed</w:t>
      </w:r>
      <w:r w:rsidRPr="1C1BE0D1">
        <w:rPr>
          <w:rFonts w:asciiTheme="minorHAnsi" w:hAnsiTheme="minorHAnsi" w:cstheme="minorBidi"/>
          <w:lang w:val="en-US"/>
        </w:rPr>
        <w:t xml:space="preserve"> so that a study can be repeated.</w:t>
      </w:r>
      <w:r w:rsidR="00412E3D" w:rsidRPr="1C1BE0D1">
        <w:rPr>
          <w:rFonts w:asciiTheme="minorHAnsi" w:hAnsiTheme="minorHAnsi" w:cstheme="minorBidi"/>
          <w:lang w:val="en-US"/>
        </w:rPr>
        <w:t xml:space="preserve"> If your manuscript is a clinical trial, please provide the clinical trial number. </w:t>
      </w:r>
    </w:p>
    <w:p w14:paraId="3546CC3B" w14:textId="77777777" w:rsidR="00E279E7" w:rsidRPr="00234467" w:rsidRDefault="00E279E7" w:rsidP="0444F4BB">
      <w:pPr>
        <w:keepNext/>
        <w:spacing w:after="120" w:line="360" w:lineRule="auto"/>
        <w:outlineLvl w:val="3"/>
        <w:rPr>
          <w:rFonts w:ascii="Cambria" w:eastAsia="Cambria" w:hAnsi="Cambria" w:cs="Cambria"/>
          <w:sz w:val="24"/>
          <w:szCs w:val="24"/>
          <w:lang w:val="en-US"/>
        </w:rPr>
      </w:pPr>
      <w:r w:rsidRPr="1C1BE0D1">
        <w:rPr>
          <w:rFonts w:ascii="Cambria" w:eastAsia="Cambria" w:hAnsi="Cambria" w:cs="Cambria"/>
          <w:b/>
          <w:bCs/>
          <w:sz w:val="24"/>
          <w:szCs w:val="24"/>
          <w:lang w:val="en-US" w:eastAsia="de-CH"/>
        </w:rPr>
        <w:t>Results</w:t>
      </w:r>
    </w:p>
    <w:p w14:paraId="7815C3D4" w14:textId="77777777" w:rsidR="002A617F" w:rsidRPr="00234467" w:rsidRDefault="00E279E7" w:rsidP="1C1BE0D1">
      <w:pPr>
        <w:shd w:val="clear" w:color="auto" w:fill="FCFCFC"/>
        <w:spacing w:after="120" w:line="360" w:lineRule="auto"/>
        <w:rPr>
          <w:rFonts w:asciiTheme="minorHAnsi" w:hAnsiTheme="minorHAnsi" w:cstheme="minorBidi"/>
          <w:lang w:val="en-US"/>
        </w:rPr>
      </w:pPr>
      <w:r w:rsidRPr="1C1BE0D1">
        <w:rPr>
          <w:rFonts w:asciiTheme="minorHAnsi" w:hAnsiTheme="minorHAnsi" w:cstheme="minorBidi"/>
          <w:lang w:val="en-US"/>
        </w:rPr>
        <w:t>The Results section should describe the most important findings of the study, analysis, or experiment. The most important results should be indicated</w:t>
      </w:r>
      <w:r w:rsidR="000477ED" w:rsidRPr="1C1BE0D1">
        <w:rPr>
          <w:rFonts w:asciiTheme="minorHAnsi" w:hAnsiTheme="minorHAnsi" w:cstheme="minorBidi"/>
          <w:lang w:val="en-US"/>
        </w:rPr>
        <w:t>,</w:t>
      </w:r>
      <w:r w:rsidRPr="1C1BE0D1">
        <w:rPr>
          <w:rFonts w:asciiTheme="minorHAnsi" w:hAnsiTheme="minorHAnsi" w:cstheme="minorBidi"/>
          <w:lang w:val="en-US"/>
        </w:rPr>
        <w:t xml:space="preserve"> and relevant trends and patterns should be described.</w:t>
      </w:r>
    </w:p>
    <w:p w14:paraId="76069865" w14:textId="497CE26C"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Discussion</w:t>
      </w:r>
    </w:p>
    <w:p w14:paraId="7611489C" w14:textId="0CB7D383" w:rsidR="00AC7604" w:rsidRPr="00234467" w:rsidRDefault="00E279E7" w:rsidP="1C1BE0D1">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hAnsiTheme="minorHAnsi" w:cstheme="minorBidi"/>
          <w:lang w:val="en-US"/>
        </w:rPr>
        <w:t>The Discussion should provide an evaluation of the results. There should be a clear discussion of the implications, significance, and novelty of the results presented and whether the data support or contradict previous studies</w:t>
      </w:r>
      <w:r w:rsidR="00AC7604" w:rsidRPr="1C1BE0D1">
        <w:rPr>
          <w:rFonts w:asciiTheme="minorHAnsi" w:eastAsia="Times New Roman" w:hAnsiTheme="minorHAnsi" w:cstheme="minorBidi"/>
          <w:lang w:val="en-US" w:eastAsia="de-CH"/>
        </w:rPr>
        <w:t>.</w:t>
      </w:r>
      <w:r w:rsidR="00D209B6" w:rsidRPr="1C1BE0D1">
        <w:rPr>
          <w:rFonts w:asciiTheme="minorHAnsi" w:eastAsia="Times New Roman" w:hAnsiTheme="minorHAnsi" w:cstheme="minorBidi"/>
          <w:lang w:val="en-US" w:eastAsia="de-CH"/>
        </w:rPr>
        <w:t xml:space="preserve"> A final conclusion may be added.</w:t>
      </w:r>
      <w:r w:rsidR="00AC7604" w:rsidRPr="1C1BE0D1">
        <w:rPr>
          <w:rFonts w:asciiTheme="minorHAnsi" w:eastAsia="Times New Roman" w:hAnsiTheme="minorHAnsi" w:cstheme="minorBidi"/>
          <w:b/>
          <w:bCs/>
          <w:lang w:val="en-US" w:eastAsia="de-CH"/>
        </w:rPr>
        <w:t xml:space="preserve"> </w:t>
      </w:r>
    </w:p>
    <w:p w14:paraId="101B747F" w14:textId="77777777" w:rsidR="00823CDE" w:rsidRPr="00234467" w:rsidRDefault="00AC7604" w:rsidP="0444F4BB">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eastAsia="Times New Roman" w:hAnsiTheme="minorHAnsi" w:cstheme="minorBidi"/>
          <w:b/>
          <w:bCs/>
          <w:sz w:val="26"/>
          <w:szCs w:val="26"/>
          <w:lang w:val="en-US" w:eastAsia="de-CH"/>
        </w:rPr>
        <w:br w:type="page"/>
      </w:r>
      <w:r w:rsidR="00823CDE" w:rsidRPr="1C1BE0D1">
        <w:rPr>
          <w:rFonts w:ascii="Cambria" w:eastAsia="Cambria" w:hAnsi="Cambria" w:cs="Cambria"/>
          <w:b/>
          <w:bCs/>
          <w:sz w:val="26"/>
          <w:szCs w:val="26"/>
          <w:lang w:val="en-US" w:eastAsia="de-CH"/>
        </w:rPr>
        <w:lastRenderedPageBreak/>
        <w:t>Statements</w:t>
      </w:r>
    </w:p>
    <w:p w14:paraId="0850EE4D" w14:textId="13D69D8D" w:rsidR="00823CDE" w:rsidRDefault="00823CDE" w:rsidP="1C1BE0D1">
      <w:pPr>
        <w:pStyle w:val="Standardunter5"/>
        <w:spacing w:before="0" w:line="360" w:lineRule="auto"/>
        <w:ind w:left="0"/>
        <w:rPr>
          <w:rFonts w:asciiTheme="minorHAnsi" w:hAnsiTheme="minorHAnsi" w:cstheme="minorBidi"/>
        </w:rPr>
      </w:pPr>
      <w:r w:rsidRPr="1C1BE0D1">
        <w:rPr>
          <w:rFonts w:asciiTheme="minorHAnsi" w:hAnsiTheme="minorHAnsi" w:cstheme="minorBidi"/>
        </w:rPr>
        <w:t>All papers must contain the following statements after the main body of the text and before the reference list</w:t>
      </w:r>
      <w:r w:rsidR="00DF7628" w:rsidRPr="1C1BE0D1">
        <w:rPr>
          <w:rFonts w:asciiTheme="minorHAnsi" w:hAnsiTheme="minorHAnsi" w:cstheme="minorBidi"/>
        </w:rPr>
        <w:t xml:space="preserve">. More detailed information can be found at </w:t>
      </w:r>
      <w:hyperlink r:id="rId12" w:history="1">
        <w:r w:rsidR="00DF7628" w:rsidRPr="1C1BE0D1">
          <w:rPr>
            <w:rStyle w:val="Hyperlink"/>
            <w:rFonts w:asciiTheme="minorHAnsi" w:hAnsiTheme="minorHAnsi" w:cstheme="minorBidi"/>
          </w:rPr>
          <w:t>Publication Ethics and Editorial Policies | Karger Publishers</w:t>
        </w:r>
      </w:hyperlink>
      <w:r w:rsidR="00234467" w:rsidRPr="1C1BE0D1">
        <w:rPr>
          <w:rFonts w:asciiTheme="minorHAnsi" w:hAnsiTheme="minorHAnsi" w:cstheme="minorBidi"/>
        </w:rPr>
        <w:t>.</w:t>
      </w:r>
    </w:p>
    <w:p w14:paraId="6E2DBADB" w14:textId="77777777" w:rsidR="00234467" w:rsidRPr="00234467" w:rsidRDefault="00234467" w:rsidP="1C1BE0D1">
      <w:pPr>
        <w:pStyle w:val="Standardunter5"/>
        <w:spacing w:before="0" w:line="360" w:lineRule="auto"/>
        <w:ind w:left="0"/>
        <w:rPr>
          <w:rFonts w:asciiTheme="minorHAnsi" w:hAnsiTheme="minorHAnsi" w:cstheme="minorBidi"/>
        </w:rPr>
      </w:pPr>
    </w:p>
    <w:p w14:paraId="23D2C25C" w14:textId="77777777" w:rsidR="00823CDE" w:rsidRPr="00234467" w:rsidRDefault="00823CDE" w:rsidP="0444F4BB">
      <w:pPr>
        <w:pStyle w:val="Standardunter5"/>
        <w:spacing w:before="0" w:line="360" w:lineRule="auto"/>
        <w:ind w:left="0"/>
        <w:rPr>
          <w:rFonts w:ascii="Cambria" w:eastAsia="Cambria" w:hAnsi="Cambria" w:cs="Cambria"/>
          <w:sz w:val="24"/>
          <w:szCs w:val="24"/>
        </w:rPr>
      </w:pPr>
      <w:bookmarkStart w:id="3" w:name="_Toc472330564"/>
      <w:r w:rsidRPr="1C1BE0D1">
        <w:rPr>
          <w:rFonts w:ascii="Cambria" w:eastAsia="Cambria" w:hAnsi="Cambria" w:cs="Cambria"/>
          <w:b/>
          <w:bCs/>
          <w:sz w:val="24"/>
          <w:szCs w:val="24"/>
          <w:lang w:eastAsia="de-CH"/>
        </w:rPr>
        <w:t>A</w:t>
      </w:r>
      <w:bookmarkStart w:id="4" w:name="_Toc472330563"/>
      <w:r w:rsidRPr="1C1BE0D1">
        <w:rPr>
          <w:rFonts w:ascii="Cambria" w:eastAsia="Cambria" w:hAnsi="Cambria" w:cs="Cambria"/>
          <w:b/>
          <w:bCs/>
          <w:sz w:val="24"/>
          <w:szCs w:val="24"/>
          <w:lang w:eastAsia="de-CH"/>
        </w:rPr>
        <w:t>cknowledgement</w:t>
      </w:r>
      <w:bookmarkEnd w:id="4"/>
      <w:r w:rsidR="00CF718A" w:rsidRPr="1C1BE0D1">
        <w:rPr>
          <w:rFonts w:ascii="Cambria" w:eastAsia="Cambria" w:hAnsi="Cambria" w:cs="Cambria"/>
          <w:b/>
          <w:bCs/>
          <w:sz w:val="24"/>
          <w:szCs w:val="24"/>
          <w:lang w:eastAsia="de-CH"/>
        </w:rPr>
        <w:t xml:space="preserve"> (optional)</w:t>
      </w:r>
    </w:p>
    <w:p w14:paraId="529D43D6" w14:textId="44ED00CD" w:rsidR="00234467" w:rsidRPr="00234467"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w:t>
      </w:r>
      <w:r w:rsidR="1239836C" w:rsidRPr="1C1BE0D1">
        <w:rPr>
          <w:rFonts w:asciiTheme="minorHAnsi" w:hAnsiTheme="minorHAnsi" w:cstheme="minorBidi"/>
        </w:rPr>
        <w:t xml:space="preserve">may </w:t>
      </w:r>
      <w:r w:rsidRPr="1C1BE0D1">
        <w:rPr>
          <w:rFonts w:asciiTheme="minorHAnsi" w:hAnsiTheme="minorHAnsi" w:cstheme="minorBidi"/>
        </w:rPr>
        <w:t>include individuals</w:t>
      </w:r>
      <w:r w:rsidR="48A97B98" w:rsidRPr="1C1BE0D1">
        <w:rPr>
          <w:rFonts w:asciiTheme="minorHAnsi" w:hAnsiTheme="minorHAnsi" w:cstheme="minorBidi"/>
        </w:rPr>
        <w:t>,</w:t>
      </w:r>
      <w:r w:rsidR="4953C912" w:rsidRPr="1C1BE0D1">
        <w:rPr>
          <w:rFonts w:asciiTheme="minorHAnsi" w:hAnsiTheme="minorHAnsi" w:cstheme="minorBidi"/>
        </w:rPr>
        <w:t xml:space="preserve"> </w:t>
      </w:r>
      <w:r w:rsidR="4C033975" w:rsidRPr="1C1BE0D1">
        <w:rPr>
          <w:rFonts w:asciiTheme="minorHAnsi" w:hAnsiTheme="minorHAnsi" w:cstheme="minorBidi"/>
        </w:rPr>
        <w:t xml:space="preserve">who are </w:t>
      </w:r>
      <w:r w:rsidR="4953C912" w:rsidRPr="1C1BE0D1">
        <w:rPr>
          <w:rFonts w:asciiTheme="minorHAnsi" w:hAnsiTheme="minorHAnsi" w:cstheme="minorBidi"/>
        </w:rPr>
        <w:t>not listed as authors</w:t>
      </w:r>
      <w:r w:rsidR="5A2FD203" w:rsidRPr="1C1BE0D1">
        <w:rPr>
          <w:rFonts w:asciiTheme="minorHAnsi" w:hAnsiTheme="minorHAnsi" w:cstheme="minorBidi"/>
        </w:rPr>
        <w:t>,</w:t>
      </w:r>
      <w:r w:rsidRPr="1C1BE0D1">
        <w:rPr>
          <w:rFonts w:asciiTheme="minorHAnsi" w:hAnsiTheme="minorHAnsi" w:cstheme="minorBidi"/>
        </w:rPr>
        <w:t xml:space="preserve"> and organizations that have made substantive contributions to the research or the manuscript. </w:t>
      </w:r>
      <w:r w:rsidR="000C4CA5" w:rsidRPr="1C1BE0D1">
        <w:rPr>
          <w:rFonts w:asciiTheme="minorHAnsi" w:hAnsiTheme="minorHAnsi" w:cstheme="minorBidi"/>
        </w:rPr>
        <w:t>An</w:t>
      </w:r>
      <w:r w:rsidRPr="1C1BE0D1">
        <w:rPr>
          <w:rFonts w:asciiTheme="minorHAnsi" w:hAnsiTheme="minorHAnsi" w:cstheme="minorBidi"/>
        </w:rPr>
        <w:t xml:space="preserve"> exception is where funding was provided, which should be included in Funding Sources.</w:t>
      </w:r>
      <w:r w:rsidR="003738B8" w:rsidRPr="1C1BE0D1">
        <w:rPr>
          <w:rFonts w:asciiTheme="minorHAnsi" w:hAnsiTheme="minorHAnsi" w:cstheme="minorBidi"/>
        </w:rPr>
        <w:t xml:space="preserve"> </w:t>
      </w:r>
    </w:p>
    <w:bookmarkEnd w:id="3"/>
    <w:p w14:paraId="635758AB" w14:textId="06A0B8A2" w:rsidR="0444F4BB" w:rsidRDefault="0444F4BB" w:rsidP="0444F4BB">
      <w:pPr>
        <w:pStyle w:val="Standardunter5"/>
        <w:spacing w:before="0" w:line="360" w:lineRule="auto"/>
        <w:ind w:left="0"/>
        <w:rPr>
          <w:rFonts w:asciiTheme="minorHAnsi" w:hAnsiTheme="minorHAnsi" w:cstheme="minorBidi"/>
        </w:rPr>
      </w:pPr>
    </w:p>
    <w:p w14:paraId="5FFDA0A8" w14:textId="77777777" w:rsidR="002F26A3" w:rsidRPr="00234467" w:rsidRDefault="00823CDE" w:rsidP="0444F4BB">
      <w:pPr>
        <w:pStyle w:val="Heading6"/>
        <w:spacing w:before="0" w:after="120" w:line="360" w:lineRule="auto"/>
        <w:ind w:left="0"/>
        <w:rPr>
          <w:rFonts w:ascii="Cambria" w:eastAsia="Cambria" w:hAnsi="Cambria" w:cs="Cambria"/>
          <w:sz w:val="24"/>
          <w:szCs w:val="24"/>
          <w:lang w:val="en-US" w:eastAsia="de-CH"/>
        </w:rPr>
      </w:pPr>
      <w:r w:rsidRPr="1C1BE0D1">
        <w:rPr>
          <w:rFonts w:ascii="Cambria" w:eastAsia="Cambria" w:hAnsi="Cambria" w:cs="Cambria"/>
          <w:sz w:val="24"/>
          <w:szCs w:val="24"/>
          <w:lang w:val="en-US" w:eastAsia="de-CH"/>
        </w:rPr>
        <w:t>Statement of Ethics</w:t>
      </w:r>
    </w:p>
    <w:p w14:paraId="7F73D367" w14:textId="0EAE8850" w:rsidR="002F26A3" w:rsidDel="003005E2" w:rsidRDefault="002F26A3" w:rsidP="1C1BE0D1">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74B2CCF0" w14:textId="78B3F043" w:rsidR="002F26A3" w:rsidDel="003005E2" w:rsidRDefault="002F26A3" w:rsidP="1C1BE0D1">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w:t>
      </w:r>
      <w:r w:rsidR="0444F4BB" w:rsidRPr="0444F4BB">
        <w:rPr>
          <w:rFonts w:asciiTheme="minorHAnsi" w:eastAsia="Times New Roman" w:hAnsiTheme="minorHAnsi" w:cstheme="minorBidi"/>
          <w:color w:val="000000"/>
          <w:u w:val="single"/>
          <w:bdr w:val="none" w:sz="0" w:space="0" w:color="auto" w:frame="1"/>
          <w:lang w:val="en-US" w:eastAsia="de-CH"/>
        </w:rPr>
        <w:t>dy approval statement</w:t>
      </w:r>
      <w:r w:rsidR="0444F4BB"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0444F4BB"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0444F4BB"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0A6D0A7A" w14:textId="77777777" w:rsidR="002F26A3" w:rsidRPr="00234467" w:rsidRDefault="002F26A3" w:rsidP="0444F4BB">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5F48A968" w14:textId="1E91A908" w:rsidR="00823CDE" w:rsidRPr="00234467" w:rsidRDefault="00823CDE" w:rsidP="0444F4BB">
      <w:pPr>
        <w:pStyle w:val="Heading6"/>
        <w:spacing w:before="0" w:after="120" w:line="360" w:lineRule="auto"/>
        <w:ind w:left="0"/>
        <w:rPr>
          <w:rFonts w:asciiTheme="minorHAnsi" w:hAnsiTheme="minorHAnsi" w:cstheme="minorBidi"/>
          <w:lang w:val="en-US"/>
        </w:rPr>
      </w:pPr>
    </w:p>
    <w:p w14:paraId="0197ED33" w14:textId="23B09895" w:rsidR="00823CDE" w:rsidRPr="00234467" w:rsidRDefault="00CC1BBC" w:rsidP="0444F4BB">
      <w:pPr>
        <w:pStyle w:val="Heading6"/>
        <w:spacing w:before="0" w:after="120" w:line="360" w:lineRule="auto"/>
        <w:ind w:left="0"/>
        <w:rPr>
          <w:rFonts w:ascii="Cambria" w:eastAsia="Cambria" w:hAnsi="Cambria" w:cs="Cambria"/>
          <w:sz w:val="24"/>
          <w:szCs w:val="24"/>
          <w:lang w:val="en-US"/>
        </w:rPr>
      </w:pPr>
      <w:bookmarkStart w:id="5" w:name="_Toc472330565"/>
      <w:r w:rsidRPr="1C1BE0D1">
        <w:rPr>
          <w:rFonts w:ascii="Cambria" w:eastAsia="Cambria" w:hAnsi="Cambria" w:cs="Cambria"/>
          <w:sz w:val="24"/>
          <w:szCs w:val="24"/>
          <w:lang w:val="en-US" w:eastAsia="de-CH"/>
        </w:rPr>
        <w:t>Conflict of Interest</w:t>
      </w:r>
      <w:r w:rsidR="00823CDE" w:rsidRPr="1C1BE0D1">
        <w:rPr>
          <w:rFonts w:ascii="Cambria" w:eastAsia="Cambria" w:hAnsi="Cambria" w:cs="Cambria"/>
          <w:sz w:val="24"/>
          <w:szCs w:val="24"/>
          <w:lang w:val="en-US" w:eastAsia="de-CH"/>
        </w:rPr>
        <w:t xml:space="preserve"> Statement</w:t>
      </w:r>
      <w:bookmarkEnd w:id="5"/>
    </w:p>
    <w:p w14:paraId="3C737F04" w14:textId="77777777" w:rsidR="00823CDE"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w:t>
      </w:r>
      <w:r w:rsidRPr="1C1BE0D1">
        <w:rPr>
          <w:rFonts w:asciiTheme="minorHAnsi" w:hAnsiTheme="minorHAnsi" w:cstheme="minorBidi"/>
        </w:rPr>
        <w:lastRenderedPageBreak/>
        <w:t>manuscript should be declared. If there is no conflict of interest, please state: “The authors have no conflicts of interest to declare.”</w:t>
      </w:r>
    </w:p>
    <w:p w14:paraId="5FEF9682" w14:textId="77777777" w:rsidR="00234467" w:rsidRPr="00234467" w:rsidRDefault="00234467" w:rsidP="1C1BE0D1">
      <w:pPr>
        <w:pStyle w:val="Standardunter5"/>
        <w:spacing w:before="0" w:line="360" w:lineRule="auto"/>
        <w:ind w:left="0"/>
        <w:rPr>
          <w:rFonts w:asciiTheme="minorHAnsi" w:hAnsiTheme="minorHAnsi" w:cstheme="minorBidi"/>
        </w:rPr>
      </w:pPr>
    </w:p>
    <w:p w14:paraId="35DC8CDA" w14:textId="77777777" w:rsidR="00823CDE" w:rsidRPr="00234467" w:rsidRDefault="00823CDE" w:rsidP="0444F4BB">
      <w:pPr>
        <w:pStyle w:val="Heading6"/>
        <w:spacing w:before="0" w:after="120" w:line="360" w:lineRule="auto"/>
        <w:ind w:left="0"/>
        <w:rPr>
          <w:rFonts w:ascii="Cambria" w:eastAsia="Cambria" w:hAnsi="Cambria" w:cs="Cambria"/>
          <w:sz w:val="24"/>
          <w:szCs w:val="24"/>
          <w:lang w:val="en-US"/>
        </w:rPr>
      </w:pPr>
      <w:bookmarkStart w:id="6" w:name="_Toc472330566"/>
      <w:r w:rsidRPr="1C1BE0D1">
        <w:rPr>
          <w:rFonts w:ascii="Cambria" w:eastAsia="Cambria" w:hAnsi="Cambria" w:cs="Cambria"/>
          <w:sz w:val="24"/>
          <w:szCs w:val="24"/>
          <w:lang w:val="en-US" w:eastAsia="de-CH"/>
        </w:rPr>
        <w:t>Funding Sources</w:t>
      </w:r>
      <w:bookmarkEnd w:id="6"/>
    </w:p>
    <w:p w14:paraId="691468AD" w14:textId="4F74A0A5" w:rsidR="00823CDE" w:rsidRDefault="00397C91" w:rsidP="1C1BE0D1">
      <w:pPr>
        <w:shd w:val="clear" w:color="auto" w:fill="FCFCFC"/>
        <w:spacing w:after="120" w:line="360" w:lineRule="auto"/>
        <w:rPr>
          <w:rStyle w:val="cf01"/>
          <w:rFonts w:asciiTheme="minorHAnsi" w:hAnsiTheme="minorHAnsi" w:cstheme="minorBidi"/>
          <w:sz w:val="22"/>
          <w:szCs w:val="22"/>
          <w:lang w:val="en-US"/>
        </w:rPr>
      </w:pPr>
      <w:bookmarkStart w:id="7" w:name="_Toc472330568"/>
      <w:r w:rsidRPr="1C1BE0D1">
        <w:rPr>
          <w:rFonts w:asciiTheme="minorHAnsi" w:hAnsiTheme="minorHAnsi" w:cstheme="minorBidi"/>
          <w:color w:val="000000" w:themeColor="text1"/>
          <w:lang w:val="en-GB"/>
        </w:rPr>
        <w:t>Authors must give full details about the funding of any research relevant to their study, including sponsor names and explanations of the roles of these sources in th</w:t>
      </w:r>
      <w:r w:rsidRPr="1C1BE0D1">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003738B8" w:rsidRPr="1C1BE0D1">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1C1BE0D1">
        <w:rPr>
          <w:rFonts w:asciiTheme="minorHAnsi" w:hAnsiTheme="minorHAnsi" w:cstheme="minorBid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003738B8" w:rsidRPr="1C1BE0D1">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29C35724" w14:textId="77777777" w:rsidR="00234467" w:rsidRPr="00234467" w:rsidRDefault="00234467" w:rsidP="1C1BE0D1">
      <w:pPr>
        <w:shd w:val="clear" w:color="auto" w:fill="FCFCFC"/>
        <w:spacing w:after="120" w:line="360" w:lineRule="auto"/>
        <w:rPr>
          <w:rFonts w:asciiTheme="minorHAnsi" w:hAnsiTheme="minorHAnsi" w:cstheme="minorBidi"/>
          <w:lang w:val="en-US"/>
        </w:rPr>
      </w:pPr>
    </w:p>
    <w:p w14:paraId="4F009AC0" w14:textId="016428CF" w:rsidR="00823CDE" w:rsidRPr="00234467" w:rsidRDefault="00823CDE" w:rsidP="1C1BE0D1">
      <w:pPr>
        <w:pStyle w:val="Heading6"/>
        <w:tabs>
          <w:tab w:val="left" w:pos="7962"/>
        </w:tabs>
        <w:spacing w:before="0" w:after="120" w:line="360" w:lineRule="auto"/>
        <w:ind w:left="0"/>
        <w:rPr>
          <w:rFonts w:asciiTheme="minorHAnsi" w:hAnsiTheme="minorHAnsi" w:cstheme="minorBidi"/>
          <w:lang w:val="en-US"/>
        </w:rPr>
      </w:pPr>
      <w:r w:rsidRPr="1C1BE0D1">
        <w:rPr>
          <w:rFonts w:ascii="Cambria" w:eastAsia="Cambria" w:hAnsi="Cambria" w:cs="Cambria"/>
          <w:sz w:val="24"/>
          <w:szCs w:val="24"/>
          <w:lang w:val="en-US" w:eastAsia="de-CH"/>
        </w:rPr>
        <w:t>Author Contributions</w:t>
      </w:r>
      <w:bookmarkEnd w:id="7"/>
      <w:r w:rsidRPr="00F737C0">
        <w:rPr>
          <w:lang w:val="en-GB"/>
        </w:rPr>
        <w:tab/>
      </w:r>
    </w:p>
    <w:p w14:paraId="737DFF5A" w14:textId="5A6923A1" w:rsidR="002F26A3" w:rsidRDefault="002F26A3" w:rsidP="1C1BE0D1">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638DF9A7" w:rsidRPr="1C1BE0D1">
        <w:rPr>
          <w:rFonts w:asciiTheme="minorHAnsi" w:eastAsia="Times New Roman" w:hAnsiTheme="minorHAnsi" w:cstheme="minorBidi"/>
          <w:color w:val="000000" w:themeColor="text1"/>
          <w:lang w:val="en-US" w:eastAsia="de-CH"/>
        </w:rPr>
        <w:t xml:space="preserve"> </w:t>
      </w:r>
      <w:r w:rsidR="4E40B23A" w:rsidRPr="1C1BE0D1">
        <w:rPr>
          <w:rFonts w:asciiTheme="minorHAnsi" w:eastAsia="Times New Roman" w:hAnsiTheme="minorHAnsi" w:cstheme="minorBidi"/>
          <w:color w:val="000000" w:themeColor="text1"/>
          <w:lang w:val="en-US" w:eastAsia="de-CH"/>
        </w:rPr>
        <w:t>P</w:t>
      </w:r>
      <w:r w:rsidR="638DF9A7" w:rsidRPr="1C1BE0D1">
        <w:rPr>
          <w:rFonts w:asciiTheme="minorHAnsi" w:eastAsia="Times New Roman" w:hAnsiTheme="minorHAnsi" w:cstheme="minorBidi"/>
          <w:color w:val="000000" w:themeColor="text1"/>
          <w:lang w:val="en-US" w:eastAsia="de-CH"/>
        </w:rPr>
        <w:t>lease</w:t>
      </w:r>
      <w:r w:rsidR="008354DC" w:rsidRPr="1C1BE0D1">
        <w:rPr>
          <w:rFonts w:asciiTheme="minorHAnsi" w:eastAsia="Times New Roman" w:hAnsiTheme="minorHAnsi" w:cstheme="minorBidi"/>
          <w:color w:val="000000" w:themeColor="text1"/>
          <w:lang w:val="en-US" w:eastAsia="de-CH"/>
        </w:rPr>
        <w:t xml:space="preserve"> include</w:t>
      </w:r>
      <w:r w:rsidR="4E40B23A" w:rsidRPr="1C1BE0D1">
        <w:rPr>
          <w:rFonts w:asciiTheme="minorHAnsi" w:eastAsia="Times New Roman" w:hAnsiTheme="minorHAnsi" w:cstheme="minorBidi"/>
          <w:color w:val="000000" w:themeColor="text1"/>
          <w:lang w:val="en-US" w:eastAsia="de-CH"/>
        </w:rPr>
        <w:t xml:space="preserve"> the </w:t>
      </w:r>
      <w:r w:rsidR="003738B8" w:rsidRPr="1C1BE0D1">
        <w:rPr>
          <w:rFonts w:asciiTheme="minorHAnsi" w:eastAsia="Times New Roman" w:hAnsiTheme="minorHAnsi" w:cstheme="minorBidi"/>
          <w:color w:val="000000" w:themeColor="text1"/>
          <w:lang w:val="en-US" w:eastAsia="de-CH"/>
        </w:rPr>
        <w:t>initials</w:t>
      </w:r>
      <w:r w:rsidR="4E40B23A" w:rsidRPr="1C1BE0D1">
        <w:rPr>
          <w:rFonts w:asciiTheme="minorHAnsi" w:eastAsia="Times New Roman" w:hAnsiTheme="minorHAnsi" w:cstheme="minorBidi"/>
          <w:color w:val="000000" w:themeColor="text1"/>
          <w:lang w:val="en-US" w:eastAsia="de-CH"/>
        </w:rPr>
        <w:t xml:space="preserve"> of each author and their contribution.  </w:t>
      </w:r>
      <w:r w:rsidRPr="1C1BE0D1">
        <w:rPr>
          <w:rFonts w:asciiTheme="minorHAnsi" w:eastAsia="Times New Roman" w:hAnsiTheme="minorHAnsi" w:cstheme="minorBidi"/>
          <w:color w:val="000000" w:themeColor="text1"/>
          <w:lang w:val="en-US" w:eastAsia="de-CH"/>
        </w:rPr>
        <w:t>Contributors to the paper who do not fulfil the </w:t>
      </w:r>
      <w:hyperlink r:id="rId13" w:tgtFrame="_blank" w:tooltip="Ursprüngliche URL: http://www.icmje.org/recommendations/browse/roles-and-responsibilities/defining-the-role-of-authors-and-contributors.html. Klicken oder tippen Sie, wenn Sie diesem Link Vertrauen." w:history="1">
        <w:hyperlink r:id="rId14"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7AF947E8" w14:textId="77777777" w:rsidR="00234467" w:rsidRPr="00234467" w:rsidRDefault="00234467" w:rsidP="1C1BE0D1">
      <w:pPr>
        <w:spacing w:after="120" w:line="360" w:lineRule="auto"/>
        <w:rPr>
          <w:rFonts w:asciiTheme="minorHAnsi" w:eastAsia="Times New Roman" w:hAnsiTheme="minorHAnsi" w:cstheme="minorBidi"/>
          <w:lang w:val="en-US"/>
        </w:rPr>
      </w:pPr>
    </w:p>
    <w:p w14:paraId="264F3413" w14:textId="77777777" w:rsidR="00C17027" w:rsidRPr="00234467" w:rsidRDefault="00C17027" w:rsidP="0444F4BB">
      <w:pPr>
        <w:keepNext/>
        <w:spacing w:after="120" w:line="360" w:lineRule="auto"/>
        <w:outlineLvl w:val="2"/>
        <w:rPr>
          <w:rFonts w:ascii="Cambria" w:eastAsia="Cambria" w:hAnsi="Cambria" w:cs="Cambria"/>
          <w:b/>
          <w:bCs/>
          <w:sz w:val="24"/>
          <w:szCs w:val="24"/>
          <w:lang w:val="en-US" w:eastAsia="en-GB"/>
        </w:rPr>
      </w:pPr>
      <w:r w:rsidRPr="1C1BE0D1">
        <w:rPr>
          <w:rFonts w:ascii="Cambria" w:eastAsia="Cambria" w:hAnsi="Cambria" w:cs="Cambria"/>
          <w:b/>
          <w:bCs/>
          <w:sz w:val="24"/>
          <w:szCs w:val="24"/>
          <w:lang w:val="en-US" w:eastAsia="en-GB"/>
        </w:rPr>
        <w:t>Data Availability Statement</w:t>
      </w:r>
    </w:p>
    <w:p w14:paraId="478D85A8" w14:textId="311052C5" w:rsidR="00C17027" w:rsidRPr="00234467" w:rsidRDefault="00C17027" w:rsidP="1C1BE0D1">
      <w:pPr>
        <w:keepNext/>
        <w:spacing w:after="120" w:line="360" w:lineRule="auto"/>
        <w:outlineLvl w:val="2"/>
        <w:rPr>
          <w:rFonts w:asciiTheme="minorHAnsi" w:hAnsiTheme="minorHAnsi" w:cstheme="minorBidi"/>
          <w:lang w:val="en-US" w:eastAsia="en-GB"/>
        </w:rPr>
      </w:pPr>
      <w:r w:rsidRPr="1C1BE0D1">
        <w:rPr>
          <w:rFonts w:asciiTheme="minorHAnsi" w:hAnsiTheme="minorHAnsi" w:cstheme="minorBidi"/>
          <w:lang w:val="en-US" w:eastAsia="en-GB"/>
        </w:rPr>
        <w:t>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w:t>
      </w:r>
      <w:r w:rsidR="006E3876" w:rsidRPr="1C1BE0D1">
        <w:rPr>
          <w:rFonts w:asciiTheme="minorHAnsi" w:hAnsiTheme="minorHAnsi" w:cstheme="minorBidi"/>
          <w:lang w:val="en-US" w:eastAsia="en-GB"/>
        </w:rPr>
        <w:t xml:space="preserve"> at</w:t>
      </w:r>
      <w:r w:rsidRPr="1C1BE0D1">
        <w:rPr>
          <w:rFonts w:asciiTheme="minorHAnsi" w:hAnsiTheme="minorHAnsi" w:cstheme="minorBidi"/>
          <w:lang w:val="en-US" w:eastAsia="en-GB"/>
        </w:rPr>
        <w:t xml:space="preserve"> </w:t>
      </w:r>
      <w:hyperlink r:id="rId15" w:anchor="data" w:history="1">
        <w:r w:rsidR="006E3876" w:rsidRPr="1C1BE0D1">
          <w:rPr>
            <w:rStyle w:val="Hyperlink"/>
            <w:rFonts w:asciiTheme="minorHAnsi" w:hAnsiTheme="minorHAnsi" w:cstheme="minorBidi"/>
            <w:lang w:val="en-US"/>
          </w:rPr>
          <w:t>Publication Ethics and Editorial Policies | Karger Publishers</w:t>
        </w:r>
      </w:hyperlink>
      <w:r w:rsidRPr="1C1BE0D1">
        <w:rPr>
          <w:rFonts w:asciiTheme="minorHAnsi" w:hAnsiTheme="minorHAnsi" w:cstheme="minorBidi"/>
          <w:lang w:val="en-US" w:eastAsia="en-GB"/>
        </w:rPr>
        <w:t>.</w:t>
      </w:r>
    </w:p>
    <w:p w14:paraId="06351D76" w14:textId="75364DEC" w:rsidR="00C17027" w:rsidRPr="00234467" w:rsidRDefault="00C17027" w:rsidP="1C1BE0D1">
      <w:pPr>
        <w:rPr>
          <w:rFonts w:asciiTheme="minorHAnsi" w:hAnsiTheme="minorHAnsi" w:cstheme="minorBidi"/>
          <w:lang w:val="en-US"/>
        </w:rPr>
        <w:sectPr w:rsidR="00C17027" w:rsidRPr="00234467"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234467" w:rsidRDefault="00A04DF5" w:rsidP="0444F4BB">
      <w:pPr>
        <w:suppressLineNumbers/>
        <w:spacing w:after="120" w:line="360" w:lineRule="auto"/>
        <w:rPr>
          <w:rFonts w:ascii="Cambria" w:eastAsia="Cambria" w:hAnsi="Cambria" w:cs="Cambria"/>
          <w:sz w:val="26"/>
          <w:szCs w:val="26"/>
          <w:lang w:val="en-US"/>
        </w:rPr>
      </w:pPr>
      <w:r w:rsidRPr="1C1BE0D1">
        <w:rPr>
          <w:rFonts w:ascii="Cambria" w:eastAsia="Cambria" w:hAnsi="Cambria" w:cs="Cambria"/>
          <w:b/>
          <w:bCs/>
          <w:sz w:val="26"/>
          <w:szCs w:val="26"/>
          <w:lang w:val="en-US" w:eastAsia="de-CH"/>
        </w:rPr>
        <w:lastRenderedPageBreak/>
        <w:t>References [Numerical]</w:t>
      </w:r>
    </w:p>
    <w:p w14:paraId="32590ECB" w14:textId="105A90FA" w:rsidR="00A04DF5" w:rsidRPr="00234467" w:rsidRDefault="00A04DF5" w:rsidP="1C1BE0D1">
      <w:pPr>
        <w:spacing w:after="120" w:line="360" w:lineRule="auto"/>
        <w:rPr>
          <w:rFonts w:asciiTheme="minorHAnsi" w:hAnsiTheme="minorHAnsi" w:cstheme="minorBidi"/>
          <w:lang w:val="en-GB"/>
        </w:rPr>
      </w:pPr>
      <w:r w:rsidRPr="1C1BE0D1">
        <w:rPr>
          <w:rFonts w:asciiTheme="minorHAnsi" w:hAnsiTheme="minorHAnsi" w:cstheme="minorBidi"/>
          <w:lang w:val="en-GB"/>
        </w:rPr>
        <w:t xml:space="preserve">References in the text should be identified </w:t>
      </w:r>
      <w:r w:rsidR="000F53F1" w:rsidRPr="1C1BE0D1">
        <w:rPr>
          <w:rFonts w:asciiTheme="minorHAnsi" w:hAnsiTheme="minorHAnsi" w:cstheme="minorBidi"/>
          <w:lang w:val="en-GB"/>
        </w:rPr>
        <w:t xml:space="preserve">sequentially </w:t>
      </w:r>
      <w:r w:rsidRPr="1C1BE0D1">
        <w:rPr>
          <w:rFonts w:asciiTheme="minorHAnsi" w:hAnsiTheme="minorHAnsi" w:cstheme="minorBidi"/>
          <w:lang w:val="en-GB"/>
        </w:rPr>
        <w:t>using Arabic numerals [in square brackets]. </w:t>
      </w:r>
    </w:p>
    <w:p w14:paraId="1D9961E2" w14:textId="5752B32F" w:rsidR="00A04DF5" w:rsidRPr="00234467" w:rsidRDefault="00A04DF5" w:rsidP="1C1BE0D1">
      <w:pPr>
        <w:spacing w:after="120" w:line="360" w:lineRule="auto"/>
        <w:rPr>
          <w:rFonts w:asciiTheme="minorHAnsi" w:hAnsiTheme="minorHAnsi" w:cstheme="minorBidi"/>
          <w:lang w:val="en-US"/>
        </w:rPr>
      </w:pPr>
      <w:r w:rsidRPr="1C1BE0D1">
        <w:rPr>
          <w:rFonts w:asciiTheme="minorHAnsi" w:hAnsiTheme="minorHAnsi" w:cstheme="minorBidi"/>
          <w:lang w:val="en-GB" w:eastAsia="de-CH"/>
        </w:rPr>
        <w:t xml:space="preserve">The reference list should include only those publications which are cited in the text, arranged numerically in the order in which they are cited. </w:t>
      </w:r>
      <w:r w:rsidR="003738B8" w:rsidRPr="1C1BE0D1">
        <w:rPr>
          <w:rFonts w:asciiTheme="minorHAnsi" w:hAnsiTheme="minorHAnsi" w:cstheme="minorBidi"/>
          <w:lang w:val="en-GB" w:eastAsia="de-CH"/>
        </w:rPr>
        <w:t>More information and examples can be found on the Author Guidelines of the respective journal.</w:t>
      </w:r>
    </w:p>
    <w:p w14:paraId="204CD04E" w14:textId="77777777" w:rsidR="00A04DF5" w:rsidRPr="00234467" w:rsidRDefault="00A04DF5" w:rsidP="1C1BE0D1">
      <w:pPr>
        <w:spacing w:after="120" w:line="360" w:lineRule="auto"/>
        <w:rPr>
          <w:rFonts w:asciiTheme="minorHAnsi" w:hAnsiTheme="minorHAnsi" w:cstheme="minorBidi"/>
          <w:lang w:val="en-US"/>
        </w:rPr>
      </w:pPr>
    </w:p>
    <w:p w14:paraId="3A7B6C1B" w14:textId="77777777" w:rsidR="00823CDE" w:rsidRPr="00234467" w:rsidRDefault="00A04DF5" w:rsidP="1C1BE0D1">
      <w:pPr>
        <w:suppressLineNumbers/>
        <w:spacing w:after="120" w:line="360" w:lineRule="auto"/>
        <w:rPr>
          <w:rFonts w:asciiTheme="minorHAnsi" w:eastAsia="Times New Roman" w:hAnsiTheme="minorHAnsi" w:cstheme="minorBidi"/>
          <w:sz w:val="18"/>
          <w:szCs w:val="18"/>
          <w:lang w:val="en-US" w:eastAsia="en-GB"/>
        </w:rPr>
      </w:pPr>
      <w:r w:rsidRPr="00F737C0">
        <w:rPr>
          <w:lang w:val="en-GB"/>
        </w:rPr>
        <w:br/>
      </w:r>
    </w:p>
    <w:p w14:paraId="2BEF240C" w14:textId="77777777" w:rsidR="00823CDE" w:rsidRPr="00234467" w:rsidRDefault="00823CDE" w:rsidP="1C1BE0D1">
      <w:pPr>
        <w:spacing w:after="120" w:line="240" w:lineRule="auto"/>
        <w:rPr>
          <w:rFonts w:asciiTheme="minorHAnsi" w:hAnsiTheme="minorHAnsi" w:cstheme="minorBidi"/>
          <w:sz w:val="18"/>
          <w:szCs w:val="18"/>
          <w:lang w:val="en-GB"/>
        </w:rPr>
        <w:sectPr w:rsidR="00823CDE" w:rsidRPr="00234467" w:rsidSect="00574D86">
          <w:pgSz w:w="11906" w:h="16838"/>
          <w:pgMar w:top="1418" w:right="1418" w:bottom="1134" w:left="1418" w:header="709" w:footer="709" w:gutter="0"/>
          <w:cols w:space="708"/>
          <w:docGrid w:linePitch="360"/>
        </w:sectPr>
      </w:pPr>
    </w:p>
    <w:p w14:paraId="1046B64E" w14:textId="77777777" w:rsidR="00673FF8" w:rsidRPr="00234467" w:rsidRDefault="00673FF8" w:rsidP="0444F4BB">
      <w:pPr>
        <w:suppressLineNumbers/>
        <w:spacing w:after="120" w:line="360" w:lineRule="auto"/>
        <w:rPr>
          <w:rFonts w:ascii="Cambria" w:eastAsia="Cambria" w:hAnsi="Cambria" w:cs="Cambria"/>
          <w:b/>
          <w:bCs/>
          <w:sz w:val="26"/>
          <w:szCs w:val="26"/>
          <w:lang w:val="en-US" w:eastAsia="de-CH"/>
        </w:rPr>
      </w:pPr>
      <w:r w:rsidRPr="1C1BE0D1">
        <w:rPr>
          <w:rFonts w:ascii="Cambria" w:eastAsia="Cambria" w:hAnsi="Cambria" w:cs="Cambria"/>
          <w:b/>
          <w:bCs/>
          <w:sz w:val="26"/>
          <w:szCs w:val="26"/>
          <w:lang w:val="en-US" w:eastAsia="de-CH"/>
        </w:rPr>
        <w:lastRenderedPageBreak/>
        <w:t>Figure Legends</w:t>
      </w:r>
    </w:p>
    <w:p w14:paraId="03CC8EEE"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1.</w:t>
      </w:r>
      <w:r w:rsidRPr="00F737C0">
        <w:rPr>
          <w:lang w:val="en-GB"/>
        </w:rPr>
        <w:tab/>
      </w:r>
      <w:r w:rsidRPr="1C1BE0D1">
        <w:rPr>
          <w:rFonts w:asciiTheme="minorHAnsi" w:eastAsia="Times New Roman" w:hAnsiTheme="minorHAnsi" w:cstheme="minorBidi"/>
          <w:lang w:val="en-GB" w:eastAsia="en-GB"/>
        </w:rPr>
        <w:t>Legend text.</w:t>
      </w:r>
    </w:p>
    <w:p w14:paraId="5993E39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2.</w:t>
      </w:r>
      <w:r w:rsidRPr="00F737C0">
        <w:rPr>
          <w:lang w:val="en-GB"/>
        </w:rPr>
        <w:tab/>
      </w:r>
      <w:r w:rsidRPr="1C1BE0D1">
        <w:rPr>
          <w:rFonts w:asciiTheme="minorHAnsi" w:eastAsia="Times New Roman" w:hAnsiTheme="minorHAnsi" w:cstheme="minorBidi"/>
          <w:lang w:val="en-GB" w:eastAsia="en-GB"/>
        </w:rPr>
        <w:t>Legend text.</w:t>
      </w:r>
    </w:p>
    <w:p w14:paraId="198F6C0E"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p>
    <w:p w14:paraId="2E31182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 xml:space="preserve">Figures should be mentioned in the manuscript text as follows: </w:t>
      </w:r>
      <w:r w:rsidRPr="00F737C0">
        <w:rPr>
          <w:lang w:val="en-GB"/>
        </w:rPr>
        <w:br/>
      </w:r>
      <w:r w:rsidRPr="1C1BE0D1">
        <w:rPr>
          <w:rFonts w:asciiTheme="minorHAnsi" w:eastAsia="Times New Roman" w:hAnsiTheme="minorHAnsi" w:cstheme="minorBidi"/>
          <w:lang w:val="en-US" w:eastAsia="en-GB"/>
        </w:rPr>
        <w:t xml:space="preserve">Without </w:t>
      </w:r>
      <w:r w:rsidR="00764D03" w:rsidRPr="1C1BE0D1">
        <w:rPr>
          <w:rFonts w:asciiTheme="minorHAnsi" w:eastAsia="Times New Roman" w:hAnsiTheme="minorHAnsi" w:cstheme="minorBidi"/>
          <w:lang w:val="en-US" w:eastAsia="en-GB"/>
        </w:rPr>
        <w:t xml:space="preserve">round </w:t>
      </w:r>
      <w:r w:rsidRPr="1C1BE0D1">
        <w:rPr>
          <w:rFonts w:asciiTheme="minorHAnsi" w:eastAsia="Times New Roman" w:hAnsiTheme="minorHAnsi" w:cstheme="minorBidi"/>
          <w:lang w:val="en-US" w:eastAsia="en-GB"/>
        </w:rPr>
        <w:t>brackets:</w:t>
      </w:r>
    </w:p>
    <w:p w14:paraId="2C78331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“…shown in Figure 1…” or “…shown in Figures 1 and 4…” or “…shown in Figures 2–6…</w:t>
      </w:r>
      <w:r w:rsidR="00A278E2" w:rsidRPr="1C1BE0D1">
        <w:rPr>
          <w:rFonts w:asciiTheme="minorHAnsi" w:eastAsia="Times New Roman" w:hAnsiTheme="minorHAnsi" w:cstheme="minorBidi"/>
          <w:lang w:val="en-US" w:eastAsia="en-GB"/>
        </w:rPr>
        <w:t>”</w:t>
      </w:r>
      <w:r w:rsidRPr="1C1BE0D1">
        <w:rPr>
          <w:rFonts w:asciiTheme="minorHAnsi" w:eastAsia="Times New Roman" w:hAnsiTheme="minorHAnsi" w:cstheme="minorBidi"/>
          <w:lang w:val="en-US" w:eastAsia="en-GB"/>
        </w:rPr>
        <w:t xml:space="preserve"> always with capital letters and written out. </w:t>
      </w:r>
      <w:r w:rsidRPr="00F737C0">
        <w:rPr>
          <w:lang w:val="en-GB"/>
        </w:rPr>
        <w:br/>
      </w:r>
    </w:p>
    <w:p w14:paraId="1A4C9F32"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With </w:t>
      </w:r>
      <w:r w:rsidR="00764D03" w:rsidRPr="1C1BE0D1">
        <w:rPr>
          <w:rFonts w:asciiTheme="minorHAnsi" w:eastAsia="Times New Roman" w:hAnsiTheme="minorHAnsi" w:cstheme="minorBidi"/>
          <w:lang w:val="en-GB" w:eastAsia="en-GB"/>
        </w:rPr>
        <w:t xml:space="preserve">round </w:t>
      </w:r>
      <w:r w:rsidRPr="1C1BE0D1">
        <w:rPr>
          <w:rFonts w:asciiTheme="minorHAnsi" w:eastAsia="Times New Roman" w:hAnsiTheme="minorHAnsi" w:cstheme="minorBidi"/>
          <w:lang w:val="en-GB" w:eastAsia="en-GB"/>
        </w:rPr>
        <w:t>brackets:</w:t>
      </w:r>
    </w:p>
    <w:p w14:paraId="08841097"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“(shown in Fig. 1)” or “(shown in Fig. 1, 4)” or “(shown in Fig. 2–6)”, always abbreviated as “Fig.” followed by the number or numbers after a full stop and a space. </w:t>
      </w:r>
    </w:p>
    <w:p w14:paraId="4D7D3903"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5800FEDB"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In the Legend:</w:t>
      </w:r>
    </w:p>
    <w:p w14:paraId="393DFE70" w14:textId="77777777" w:rsidR="006E5143"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“Fig. 1.” or “Fig. 1. a”, </w:t>
      </w:r>
      <w:r w:rsidR="006E5143" w:rsidRPr="1C1BE0D1">
        <w:rPr>
          <w:rFonts w:asciiTheme="minorHAnsi" w:eastAsia="Times New Roman" w:hAnsiTheme="minorHAnsi" w:cstheme="minorBidi"/>
          <w:lang w:val="en-GB" w:eastAsia="en-GB"/>
        </w:rPr>
        <w:t xml:space="preserve">always abbreviated as “Fig.” followed by the number after a full stop and a space </w:t>
      </w:r>
    </w:p>
    <w:p w14:paraId="1A56D13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0FA55CF0" w14:textId="68BFB1E5" w:rsidR="004D0608" w:rsidRPr="00234467" w:rsidRDefault="00673FF8" w:rsidP="1C1BE0D1">
      <w:pPr>
        <w:spacing w:after="120" w:line="360" w:lineRule="auto"/>
        <w:rPr>
          <w:rFonts w:asciiTheme="minorHAnsi" w:hAnsiTheme="minorHAnsi" w:cstheme="minorBidi"/>
          <w:lang w:val="en-GB"/>
        </w:rPr>
      </w:pPr>
      <w:r w:rsidRPr="1C1BE0D1">
        <w:rPr>
          <w:rFonts w:asciiTheme="minorHAnsi" w:eastAsia="Times New Roman" w:hAnsiTheme="minorHAnsi" w:cstheme="minorBidi"/>
          <w:lang w:val="en-GB" w:eastAsia="en-GB"/>
        </w:rPr>
        <w:t>Please note that the actual figures and all tables should be uploaded as separate items</w:t>
      </w:r>
      <w:r w:rsidR="00837D96" w:rsidRPr="1C1BE0D1">
        <w:rPr>
          <w:rFonts w:asciiTheme="minorHAnsi" w:eastAsia="Times New Roman" w:hAnsiTheme="minorHAnsi" w:cstheme="minorBidi"/>
          <w:lang w:val="en-GB" w:eastAsia="en-GB"/>
        </w:rPr>
        <w:t xml:space="preserve"> in their original </w:t>
      </w:r>
      <w:r w:rsidR="003E71A0" w:rsidRPr="1C1BE0D1">
        <w:rPr>
          <w:rFonts w:asciiTheme="minorHAnsi" w:eastAsia="Times New Roman" w:hAnsiTheme="minorHAnsi" w:cstheme="minorBidi"/>
          <w:lang w:val="en-GB" w:eastAsia="en-GB"/>
        </w:rPr>
        <w:t xml:space="preserve">file </w:t>
      </w:r>
      <w:r w:rsidR="00837D96" w:rsidRPr="1C1BE0D1">
        <w:rPr>
          <w:rFonts w:asciiTheme="minorHAnsi" w:eastAsia="Times New Roman" w:hAnsiTheme="minorHAnsi" w:cstheme="minorBidi"/>
          <w:lang w:val="en-GB" w:eastAsia="en-GB"/>
        </w:rPr>
        <w:t>format</w:t>
      </w:r>
      <w:r w:rsidRPr="1C1BE0D1">
        <w:rPr>
          <w:rFonts w:asciiTheme="minorHAnsi" w:eastAsia="Times New Roman" w:hAnsiTheme="minorHAnsi" w:cstheme="minorBidi"/>
          <w:lang w:val="en-GB" w:eastAsia="en-GB"/>
        </w:rPr>
        <w:t xml:space="preserve">. </w:t>
      </w:r>
      <w:r w:rsidRPr="00F737C0">
        <w:rPr>
          <w:lang w:val="en-GB"/>
        </w:rPr>
        <w:br/>
      </w:r>
    </w:p>
    <w:sectPr w:rsidR="004D0608" w:rsidRPr="00234467"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8F81" w14:textId="77777777" w:rsidR="00C32DBB" w:rsidRDefault="00C32DBB" w:rsidP="001B170B">
      <w:pPr>
        <w:spacing w:after="0" w:line="240" w:lineRule="auto"/>
      </w:pPr>
      <w:r>
        <w:separator/>
      </w:r>
    </w:p>
  </w:endnote>
  <w:endnote w:type="continuationSeparator" w:id="0">
    <w:p w14:paraId="4030C1DB" w14:textId="77777777" w:rsidR="00C32DBB" w:rsidRDefault="00C32DBB" w:rsidP="001B170B">
      <w:pPr>
        <w:spacing w:after="0" w:line="240" w:lineRule="auto"/>
      </w:pPr>
      <w:r>
        <w:continuationSeparator/>
      </w:r>
    </w:p>
  </w:endnote>
  <w:endnote w:type="continuationNotice" w:id="1">
    <w:p w14:paraId="24E84D98" w14:textId="77777777" w:rsidR="00C32DBB" w:rsidRDefault="00C32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3849" w14:textId="77777777" w:rsidR="00C32DBB" w:rsidRDefault="00C32DBB" w:rsidP="001B170B">
      <w:pPr>
        <w:spacing w:after="0" w:line="240" w:lineRule="auto"/>
      </w:pPr>
      <w:r>
        <w:separator/>
      </w:r>
    </w:p>
  </w:footnote>
  <w:footnote w:type="continuationSeparator" w:id="0">
    <w:p w14:paraId="52A079A3" w14:textId="77777777" w:rsidR="00C32DBB" w:rsidRDefault="00C32DBB" w:rsidP="001B170B">
      <w:pPr>
        <w:spacing w:after="0" w:line="240" w:lineRule="auto"/>
      </w:pPr>
      <w:r>
        <w:continuationSeparator/>
      </w:r>
    </w:p>
  </w:footnote>
  <w:footnote w:type="continuationNotice" w:id="1">
    <w:p w14:paraId="2004BBEF" w14:textId="77777777" w:rsidR="00C32DBB" w:rsidRDefault="00C32D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1928656">
    <w:abstractNumId w:val="2"/>
  </w:num>
  <w:num w:numId="2" w16cid:durableId="326596960">
    <w:abstractNumId w:val="3"/>
  </w:num>
  <w:num w:numId="3" w16cid:durableId="185604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22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MzEwsjC0NDYztzRS0lEKTi0uzszPAykwrgUAU3i/aCwAAAA="/>
  </w:docVars>
  <w:rsids>
    <w:rsidRoot w:val="00446204"/>
    <w:rsid w:val="00015D91"/>
    <w:rsid w:val="00025801"/>
    <w:rsid w:val="000450B2"/>
    <w:rsid w:val="000477ED"/>
    <w:rsid w:val="00050A28"/>
    <w:rsid w:val="00072D44"/>
    <w:rsid w:val="000C28AF"/>
    <w:rsid w:val="000C4CA5"/>
    <w:rsid w:val="000F53F1"/>
    <w:rsid w:val="001007C1"/>
    <w:rsid w:val="0012261C"/>
    <w:rsid w:val="00133297"/>
    <w:rsid w:val="00141F4D"/>
    <w:rsid w:val="00142648"/>
    <w:rsid w:val="0014466D"/>
    <w:rsid w:val="00174887"/>
    <w:rsid w:val="00176FF1"/>
    <w:rsid w:val="001B170B"/>
    <w:rsid w:val="001C0027"/>
    <w:rsid w:val="001F1DFF"/>
    <w:rsid w:val="001F35D9"/>
    <w:rsid w:val="001F4237"/>
    <w:rsid w:val="001F46DB"/>
    <w:rsid w:val="001F5639"/>
    <w:rsid w:val="00210168"/>
    <w:rsid w:val="00220698"/>
    <w:rsid w:val="00234467"/>
    <w:rsid w:val="0024761F"/>
    <w:rsid w:val="00264A7F"/>
    <w:rsid w:val="00273499"/>
    <w:rsid w:val="002741DC"/>
    <w:rsid w:val="002764A9"/>
    <w:rsid w:val="002773C6"/>
    <w:rsid w:val="00291011"/>
    <w:rsid w:val="002956C4"/>
    <w:rsid w:val="002A617F"/>
    <w:rsid w:val="002E301B"/>
    <w:rsid w:val="002E3128"/>
    <w:rsid w:val="002F26A3"/>
    <w:rsid w:val="003005E2"/>
    <w:rsid w:val="00301E24"/>
    <w:rsid w:val="00302F53"/>
    <w:rsid w:val="00307114"/>
    <w:rsid w:val="00356141"/>
    <w:rsid w:val="003738B8"/>
    <w:rsid w:val="003824FD"/>
    <w:rsid w:val="00390DFE"/>
    <w:rsid w:val="00397C91"/>
    <w:rsid w:val="003C14D8"/>
    <w:rsid w:val="003E0B6B"/>
    <w:rsid w:val="003E71A0"/>
    <w:rsid w:val="00405C4C"/>
    <w:rsid w:val="00412E3D"/>
    <w:rsid w:val="0042539E"/>
    <w:rsid w:val="004272E1"/>
    <w:rsid w:val="00446204"/>
    <w:rsid w:val="004662FC"/>
    <w:rsid w:val="00471521"/>
    <w:rsid w:val="004B414E"/>
    <w:rsid w:val="004D0608"/>
    <w:rsid w:val="004E1258"/>
    <w:rsid w:val="00504C74"/>
    <w:rsid w:val="00513993"/>
    <w:rsid w:val="00526CB6"/>
    <w:rsid w:val="00527FD6"/>
    <w:rsid w:val="005616B9"/>
    <w:rsid w:val="00574D86"/>
    <w:rsid w:val="0059717E"/>
    <w:rsid w:val="005A3362"/>
    <w:rsid w:val="005A4F7B"/>
    <w:rsid w:val="005C6E01"/>
    <w:rsid w:val="005D39DD"/>
    <w:rsid w:val="005E42E9"/>
    <w:rsid w:val="0060389E"/>
    <w:rsid w:val="00615284"/>
    <w:rsid w:val="00643AC5"/>
    <w:rsid w:val="0065590C"/>
    <w:rsid w:val="006715A9"/>
    <w:rsid w:val="00673FF8"/>
    <w:rsid w:val="006C41DF"/>
    <w:rsid w:val="006E3876"/>
    <w:rsid w:val="006E4ED7"/>
    <w:rsid w:val="006E5143"/>
    <w:rsid w:val="006F0944"/>
    <w:rsid w:val="00713CBA"/>
    <w:rsid w:val="00721932"/>
    <w:rsid w:val="00721DCB"/>
    <w:rsid w:val="00742F97"/>
    <w:rsid w:val="007503C1"/>
    <w:rsid w:val="00750A5C"/>
    <w:rsid w:val="00753D16"/>
    <w:rsid w:val="00764D03"/>
    <w:rsid w:val="00787155"/>
    <w:rsid w:val="00814D4F"/>
    <w:rsid w:val="00814E01"/>
    <w:rsid w:val="00823CDE"/>
    <w:rsid w:val="008316FE"/>
    <w:rsid w:val="008354DC"/>
    <w:rsid w:val="00837D96"/>
    <w:rsid w:val="00844E22"/>
    <w:rsid w:val="00847E57"/>
    <w:rsid w:val="00861F3F"/>
    <w:rsid w:val="008932FD"/>
    <w:rsid w:val="00893B21"/>
    <w:rsid w:val="008C6B2B"/>
    <w:rsid w:val="008C6B86"/>
    <w:rsid w:val="008D0A4D"/>
    <w:rsid w:val="008F0343"/>
    <w:rsid w:val="0091035C"/>
    <w:rsid w:val="00914131"/>
    <w:rsid w:val="00953252"/>
    <w:rsid w:val="00962DBE"/>
    <w:rsid w:val="0096500A"/>
    <w:rsid w:val="00971A83"/>
    <w:rsid w:val="009829B6"/>
    <w:rsid w:val="009A20E8"/>
    <w:rsid w:val="009B0318"/>
    <w:rsid w:val="009B5E2D"/>
    <w:rsid w:val="009B707A"/>
    <w:rsid w:val="009D3590"/>
    <w:rsid w:val="009E124F"/>
    <w:rsid w:val="009E5A40"/>
    <w:rsid w:val="009E71E0"/>
    <w:rsid w:val="009F5F1D"/>
    <w:rsid w:val="00A04DF5"/>
    <w:rsid w:val="00A278E2"/>
    <w:rsid w:val="00A305F8"/>
    <w:rsid w:val="00A33539"/>
    <w:rsid w:val="00A43EEE"/>
    <w:rsid w:val="00A6667A"/>
    <w:rsid w:val="00A67D5F"/>
    <w:rsid w:val="00A712E7"/>
    <w:rsid w:val="00AB1796"/>
    <w:rsid w:val="00AB3D81"/>
    <w:rsid w:val="00AC31E8"/>
    <w:rsid w:val="00AC7604"/>
    <w:rsid w:val="00AD352E"/>
    <w:rsid w:val="00B01929"/>
    <w:rsid w:val="00B03A67"/>
    <w:rsid w:val="00B244D8"/>
    <w:rsid w:val="00B4085C"/>
    <w:rsid w:val="00B41F67"/>
    <w:rsid w:val="00B5628D"/>
    <w:rsid w:val="00B6622B"/>
    <w:rsid w:val="00BB7626"/>
    <w:rsid w:val="00BC79A5"/>
    <w:rsid w:val="00BD224B"/>
    <w:rsid w:val="00BD2355"/>
    <w:rsid w:val="00BD23D7"/>
    <w:rsid w:val="00C039E6"/>
    <w:rsid w:val="00C17027"/>
    <w:rsid w:val="00C174DD"/>
    <w:rsid w:val="00C32DBB"/>
    <w:rsid w:val="00C3583D"/>
    <w:rsid w:val="00C3722C"/>
    <w:rsid w:val="00C755D4"/>
    <w:rsid w:val="00CC1B93"/>
    <w:rsid w:val="00CC1BBC"/>
    <w:rsid w:val="00CE1408"/>
    <w:rsid w:val="00CF329B"/>
    <w:rsid w:val="00CF718A"/>
    <w:rsid w:val="00D1445C"/>
    <w:rsid w:val="00D168B4"/>
    <w:rsid w:val="00D209B6"/>
    <w:rsid w:val="00D22A92"/>
    <w:rsid w:val="00D72DC7"/>
    <w:rsid w:val="00DC36F4"/>
    <w:rsid w:val="00DF2686"/>
    <w:rsid w:val="00DF7628"/>
    <w:rsid w:val="00E04DB3"/>
    <w:rsid w:val="00E106C1"/>
    <w:rsid w:val="00E279E7"/>
    <w:rsid w:val="00E32262"/>
    <w:rsid w:val="00E5757F"/>
    <w:rsid w:val="00E65587"/>
    <w:rsid w:val="00EB649E"/>
    <w:rsid w:val="00EC192B"/>
    <w:rsid w:val="00EC19B0"/>
    <w:rsid w:val="00EE0FED"/>
    <w:rsid w:val="00F0476D"/>
    <w:rsid w:val="00F11E96"/>
    <w:rsid w:val="00F41AFF"/>
    <w:rsid w:val="00F63C5A"/>
    <w:rsid w:val="00F66156"/>
    <w:rsid w:val="00F737C0"/>
    <w:rsid w:val="00FE2A7C"/>
    <w:rsid w:val="00FF27EC"/>
    <w:rsid w:val="00FF6C32"/>
    <w:rsid w:val="017E4C4B"/>
    <w:rsid w:val="01BEB658"/>
    <w:rsid w:val="02AD61AC"/>
    <w:rsid w:val="03F5240C"/>
    <w:rsid w:val="0444F4BB"/>
    <w:rsid w:val="044F13F5"/>
    <w:rsid w:val="04908C75"/>
    <w:rsid w:val="06016402"/>
    <w:rsid w:val="0AE11AF5"/>
    <w:rsid w:val="0AE9D844"/>
    <w:rsid w:val="0B0C0634"/>
    <w:rsid w:val="0D4D058E"/>
    <w:rsid w:val="0FAED20D"/>
    <w:rsid w:val="0FBB3CEF"/>
    <w:rsid w:val="11146EA0"/>
    <w:rsid w:val="11570D50"/>
    <w:rsid w:val="1239836C"/>
    <w:rsid w:val="126E7373"/>
    <w:rsid w:val="12F2DDB1"/>
    <w:rsid w:val="15F9803C"/>
    <w:rsid w:val="1A631B39"/>
    <w:rsid w:val="1A801070"/>
    <w:rsid w:val="1C1BE0D1"/>
    <w:rsid w:val="1C334333"/>
    <w:rsid w:val="1D4807F4"/>
    <w:rsid w:val="1F502B85"/>
    <w:rsid w:val="241BD96D"/>
    <w:rsid w:val="26A1EEFD"/>
    <w:rsid w:val="27A1C174"/>
    <w:rsid w:val="29866A19"/>
    <w:rsid w:val="2C1C19DA"/>
    <w:rsid w:val="2C49DF20"/>
    <w:rsid w:val="36E73A09"/>
    <w:rsid w:val="376EEED6"/>
    <w:rsid w:val="3BDBE85A"/>
    <w:rsid w:val="3C8AC1E1"/>
    <w:rsid w:val="3DCF14D5"/>
    <w:rsid w:val="40770706"/>
    <w:rsid w:val="4096F147"/>
    <w:rsid w:val="4248C926"/>
    <w:rsid w:val="43BCD8BA"/>
    <w:rsid w:val="44F5F43F"/>
    <w:rsid w:val="48221EFD"/>
    <w:rsid w:val="48A97B98"/>
    <w:rsid w:val="4947434F"/>
    <w:rsid w:val="4953C912"/>
    <w:rsid w:val="4A45C358"/>
    <w:rsid w:val="4BEFCED0"/>
    <w:rsid w:val="4C033975"/>
    <w:rsid w:val="4C161A77"/>
    <w:rsid w:val="4E40B23A"/>
    <w:rsid w:val="4EEC1988"/>
    <w:rsid w:val="4F0BD59E"/>
    <w:rsid w:val="5087E9E9"/>
    <w:rsid w:val="54BBD1A1"/>
    <w:rsid w:val="5507695B"/>
    <w:rsid w:val="583F0A1D"/>
    <w:rsid w:val="5A2FD203"/>
    <w:rsid w:val="6241CB9A"/>
    <w:rsid w:val="638DF9A7"/>
    <w:rsid w:val="64B83691"/>
    <w:rsid w:val="673723E2"/>
    <w:rsid w:val="67C32B5E"/>
    <w:rsid w:val="685D1B6D"/>
    <w:rsid w:val="69560864"/>
    <w:rsid w:val="69E745BC"/>
    <w:rsid w:val="6B9C74F3"/>
    <w:rsid w:val="6D4EA9D5"/>
    <w:rsid w:val="7051D2F6"/>
    <w:rsid w:val="711FE10A"/>
    <w:rsid w:val="7237A206"/>
    <w:rsid w:val="749AB848"/>
    <w:rsid w:val="758034C1"/>
    <w:rsid w:val="782F7B3C"/>
    <w:rsid w:val="785595B8"/>
    <w:rsid w:val="78B138A8"/>
    <w:rsid w:val="79C3D5C7"/>
    <w:rsid w:val="7C9B1781"/>
    <w:rsid w:val="7F6C2D67"/>
    <w:rsid w:val="7F9D2B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E3D307E-F95E-41FC-A9F1-E382F814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3">
    <w:name w:val="heading 3"/>
    <w:basedOn w:val="Normal"/>
    <w:next w:val="Normal"/>
    <w:link w:val="Heading3Char"/>
    <w:uiPriority w:val="9"/>
    <w:semiHidden/>
    <w:unhideWhenUsed/>
    <w:qFormat/>
    <w:rsid w:val="00DF7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unhideWhenUsed/>
    <w:rsid w:val="00015D91"/>
    <w:rPr>
      <w:sz w:val="20"/>
      <w:szCs w:val="20"/>
    </w:rPr>
  </w:style>
  <w:style w:type="character" w:customStyle="1" w:styleId="CommentTextChar">
    <w:name w:val="Comment Text Char"/>
    <w:link w:val="CommentText"/>
    <w:uiPriority w:val="99"/>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Revision">
    <w:name w:val="Revision"/>
    <w:hidden/>
    <w:uiPriority w:val="99"/>
    <w:semiHidden/>
    <w:rsid w:val="00397C91"/>
    <w:rPr>
      <w:sz w:val="22"/>
      <w:szCs w:val="22"/>
      <w:lang w:val="de-CH" w:bidi="ar-SA"/>
    </w:rPr>
  </w:style>
  <w:style w:type="paragraph" w:styleId="CommentSubject">
    <w:name w:val="annotation subject"/>
    <w:basedOn w:val="CommentText"/>
    <w:next w:val="CommentText"/>
    <w:link w:val="CommentSubjectChar"/>
    <w:uiPriority w:val="99"/>
    <w:semiHidden/>
    <w:unhideWhenUsed/>
    <w:rsid w:val="00397C91"/>
    <w:pPr>
      <w:spacing w:line="240" w:lineRule="auto"/>
    </w:pPr>
    <w:rPr>
      <w:b/>
      <w:bCs/>
    </w:rPr>
  </w:style>
  <w:style w:type="character" w:customStyle="1" w:styleId="CommentSubjectChar">
    <w:name w:val="Comment Subject Char"/>
    <w:basedOn w:val="CommentTextChar"/>
    <w:link w:val="CommentSubject"/>
    <w:uiPriority w:val="99"/>
    <w:semiHidden/>
    <w:rsid w:val="00397C91"/>
    <w:rPr>
      <w:b/>
      <w:bCs/>
      <w:lang w:val="de-CH" w:eastAsia="en-US" w:bidi="ar-SA"/>
    </w:rPr>
  </w:style>
  <w:style w:type="character" w:styleId="UnresolvedMention">
    <w:name w:val="Unresolved Mention"/>
    <w:basedOn w:val="DefaultParagraphFont"/>
    <w:uiPriority w:val="99"/>
    <w:semiHidden/>
    <w:unhideWhenUsed/>
    <w:rsid w:val="00397C91"/>
    <w:rPr>
      <w:color w:val="605E5C"/>
      <w:shd w:val="clear" w:color="auto" w:fill="E1DFDD"/>
    </w:rPr>
  </w:style>
  <w:style w:type="character" w:customStyle="1" w:styleId="Heading3Char">
    <w:name w:val="Heading 3 Char"/>
    <w:basedOn w:val="DefaultParagraphFont"/>
    <w:link w:val="Heading3"/>
    <w:uiPriority w:val="9"/>
    <w:semiHidden/>
    <w:rsid w:val="00DF7628"/>
    <w:rPr>
      <w:rFonts w:asciiTheme="majorHAnsi" w:eastAsiaTheme="majorEastAsia" w:hAnsiTheme="majorHAnsi" w:cstheme="majorBidi"/>
      <w:color w:val="1F3763" w:themeColor="accent1" w:themeShade="7F"/>
      <w:sz w:val="24"/>
      <w:szCs w:val="24"/>
      <w:lang w:val="de-CH" w:bidi="ar-SA"/>
    </w:rPr>
  </w:style>
  <w:style w:type="character" w:styleId="Mention">
    <w:name w:val="Mention"/>
    <w:basedOn w:val="DefaultParagraphFont"/>
    <w:uiPriority w:val="99"/>
    <w:unhideWhenUsed/>
    <w:rsid w:val="009829B6"/>
    <w:rPr>
      <w:color w:val="2B579A"/>
      <w:shd w:val="clear" w:color="auto" w:fill="E1DFDD"/>
    </w:rPr>
  </w:style>
  <w:style w:type="character" w:customStyle="1" w:styleId="cf01">
    <w:name w:val="cf01"/>
    <w:basedOn w:val="DefaultParagraphFont"/>
    <w:rsid w:val="003738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992588764">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4FE36-DDFD-4B3B-9F4C-0830C4AF55B5}">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3.xml><?xml version="1.0" encoding="utf-8"?>
<ds:datastoreItem xmlns:ds="http://schemas.openxmlformats.org/officeDocument/2006/customXml" ds:itemID="{E1FAAFEE-C268-4C1B-A38F-1AC3367D889A}">
  <ds:schemaRefs>
    <ds:schemaRef ds:uri="http://schemas.microsoft.com/sharepoint/v3/contenttype/forms"/>
  </ds:schemaRefs>
</ds:datastoreItem>
</file>

<file path=customXml/itemProps4.xml><?xml version="1.0" encoding="utf-8"?>
<ds:datastoreItem xmlns:ds="http://schemas.openxmlformats.org/officeDocument/2006/customXml" ds:itemID="{DEA9F2DA-CAB9-47F0-91CD-C1C386CF33B7}"/>
</file>

<file path=docProps/app.xml><?xml version="1.0" encoding="utf-8"?>
<Properties xmlns="http://schemas.openxmlformats.org/officeDocument/2006/extended-properties" xmlns:vt="http://schemas.openxmlformats.org/officeDocument/2006/docPropsVTypes">
  <Template>Normal.dotm</Template>
  <TotalTime>0</TotalTime>
  <Pages>1</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Grieder</dc:creator>
  <cp:keywords/>
  <cp:lastModifiedBy>Lara Grieder</cp:lastModifiedBy>
  <cp:revision>14</cp:revision>
  <dcterms:created xsi:type="dcterms:W3CDTF">2023-08-29T21:23:00Z</dcterms:created>
  <dcterms:modified xsi:type="dcterms:W3CDTF">2023-08-31T09:27:00Z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